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3519" w14:textId="330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28 мая 2014 года № 119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октября 2014 года № 252. Зарегистрировано Департаментом юстиции Мангистауской области 14 ноября 2014 года № 2522. Утратило силу постановлением акимата Мангистауской области от 29 июля 2015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28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(зарегистрировано в Реестре государственной регистрации нормативных правовых актов за № 2466, опубликовано 15 июля 2014 года в информационно-правовой системе «Әділет», 15 июля 2014 года в газете «Огни Мангистау»)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ПЭП,интернет-ресурсе услугодателя.»;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энергетики и жилищно-коммунального хозяйства Мангистауской области» (БеришбаевК.С.)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Беришбаев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октября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октября 2014 года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«Постановка на учет и очередность,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принятие местными исполнительными органами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жилища гражданам, нуждающимся в жилище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 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