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e23a" w14:textId="c62e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ноября 2014 года № 276. Зарегистрировано Департаментом юстиции Мангистауской области 19 декабря 2014 года № 2555. Утратило силу постановлением акимата Мангистауской области от 01 июня 2016 года №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01.06.2016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опорных сельских населенных пунктов, утвержденной приказом Первого заместителя Премьер-Министра Республики Казахстан – Министра регионального развития Республики Казахстан от 18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234/ОД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опорных сельских населенных пунктов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 Мангистауской области" (Уланова Ж.У.)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Ильмуханбетову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Уланова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ноября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2014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999"/>
        <w:gridCol w:w="1557"/>
        <w:gridCol w:w="2115"/>
        <w:gridCol w:w="6006"/>
      </w:tblGrid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Боранкул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Акжигитский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Акжигит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Жынгылдинский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Жынгылды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Сайотес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