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6079" w14:textId="2bb6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декабря 2014 года № 297. Зарегистрировано Департаментом юстиции Мангистауской области 09 января 2015 года № 2581. Утратило силу постановлением акимата Мангистауской области от 16 мая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в области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"Областное управление сельского хозяйства" (Ерсайынулы Б.)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Мангистауской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"Областное управление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Ерсайынулы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декабря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297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"Выдача ветеринарной справки" (далее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услуга) оказывается государственными ветеринарными организациями, созданными местными исполнительными органами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является – ветеринарная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является получение услугодателем документов услугополучателя предусмотренных в пункте 9 стандарта государственной услуги "Выдача ветеринарной справки", утвержденного постановлением Правительства Республики Казахстан от 17 июня 2014 года № 664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и их регистрация в канцелярии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документов ответственным исполнителем услугодателя и оформления результата оказания государственной услуги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выдача результата оказания государственой услуги услугополучателю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осуществляет прием и регистрацию документов, направляет документы на рассмотрение ответственному исполнителю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 на основании представленных документов проводит ветеринарный осмотр животного, продукции и сырья животного происхождения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сельскохозяственных животных или выписки из нее, готовит справку в течение дня обращения и выдает услугополучателю подписанную справку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сопровождается блок схемой согласно приложению 1 к настоящему регламенту государственной услуги "Выдача ветеринарной справки"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Подробное описание последовательности процедур (действий), взамодействий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2 к настоящему регламенту. Справочник бизнес – процессов оказания государственной услуги размещается на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– структурно – 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идентификации сельскохозяйственных животных"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"Проведение идентификации сельскохозяйственных животных" (далее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услуга) оказывается местными исполнительными органами совместно с государственными ветеринарными организациями, созданными местными исполнительными органами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заявлений и выдача результатов оказания государственной услуги осуществляются канцелярией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присвоение индивидуального номера животным одним из следующих способов (биркование, таврение, чипирование) и выдача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бесплатно (биркование).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платной основе в соответствии с пунктом 7 стандарта государственной услуги "Проведение идентификации сельскохозяйственных животных", утвержденного постановлением Правительства Республики Казахстан от 17 июня 2014 года № 664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является получение услугодателем документов услугополучателя предусмотренных в пункте 9 стандарта государственной услуги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и их регистрация в канцелярии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документов ответственным исполнителем услугодателя и оформление результата оказания государственной услуги - 10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выдача результата оказания государственной услуги услугополучателю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осуществляет прием и регистрацию документов, направляет документы на рассмотрение ответственному исполнителю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 проверяет полноту документов осуществляет идентификацию сельскохозяйственных животных и выдает результат – 15 (пятнадцать) минут и рассматривает поступившие документы, проводит идентификацию животных в сроки, указанные в плане мероприятий по проведению идентификации сельскохозяйственных животных, утвержденным местным исполнительным органом области, оформляет ветеринарный паспорт. При утере или повреждении (невозможно определить индивидуальный номер) одной из бирок у крупного животного услугодатель осуществляет заказ дубликата бирки и его выдачу в течение 3 (трех) рабочих дней со дня поступления дубликата бирки.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сопровождается блок-схемой согласно приложению 1 к настоящему регламенту государственной услуги "Проведение идентификации сельскохозяйственных животных"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2 к настоящему регламенту. Справочник бизнес – процессов оказания государственной услуги размещается на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– структурно – 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 сельскохозяйственных животных"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для занятия деятельностью в области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лицензии, переоформление, выдача дубликатов лицензии для занятия деятельностью в области ветеринарии" (далее – государственная услуга) в части выдачи лицензии на ветеринарно-санитарную экспертизу продуктов и сырья животного происхождения, оказывается местным исполнительным органом области (государственное учреждение "Областное управление сельского хозяйства")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 – портал "Е-лицензирование"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лицензия и (или) приложение к лицензии, переоформление, дубликат лицензии и (или) приложения к лицензии для занятия деятельностью в области ветеринарии либо мотивированный ответ об отказе в оказании государственной услуги (далее – Результат в оказании государственной услуги), в случаях и по основаниям, предусмотренным пунктом 10 стандарта государственной услуги "Выдача лицензии, переоформление, выдача дубликатов лицензии для занятия деятельностью в области ветеринарии", утвержденного постановлением Правительства Республики Казахстан от 17 июня 2014 года № 664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к услугодателю результат оказания государственной услуги оформляется в электронном формате, распечатывается,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является получение услугодателем документов услугополучателя или электронного запроса услугополучателя, предусмотренных в пункте 9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и их регистрация в канцелярии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рассмотрение документов руководителем услугодателя –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рассмотрение документов ответственным исполнителем услугодателя и оформления результата оказания государственной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 и (или) приложения к лицензии –13 рабочих дней; при переоформлении лицензии и (или) приложения к лицензии – 13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дубликатов лицензии и (или) приложения к лицензии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оказания государственной услуги услугополучателю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(сотрудников)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осуществляет прием и регистрацию документов в журнале регистрации и направляет на рассмотрение руководителю услугодателя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документы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документами и определяет ответственного исполнителя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предоставленных документов и готовит результат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 и (или) приложения к лицензии –13 рабочих дней; при переоформлении лицензии и (или) приложения к лицензии –13 рабочих дней, при выдаче дубликатов лицензии и (или) приложения к лицензии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передает руководителю услугодателя для подписания результата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и заверяет печатью результат в оказании государственной услуги - в течении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в канцелярию подписанный результат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выдает услугополучателю результат в оказании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выдача результата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сопровождается блок-схемой согласно приложению 1 к настоящему регламенту государственной услуги "Выдача лицензии, переоформление, выдача дубликатов лицензии для занятия деятельностью в области ветеринарии"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своего регистрационного свидетельства ЭЦП, которое хранится в интернет – браузере компьютера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 - 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услугополучателя через логин индивидуальный идентификационный номер (далее – ИИН) и (или) бизнес–идентификационный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услуги на платежном шлюзе "электронного правительства" (далее – ПШЭП), а затем информация об оплате поступает в информационную систему государственная база данных "Е-лицензирование"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Подробное описание порядка использования информационных систем в процессе оказания государственной услуги через портал представляется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направление запроса через шлюз "электронного правительства" (далее – ШЭП) в государственную базу данных "Физические лица" (далее - ГБД ФЛ) или государственную базу данных "Юридические лица"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результата услуги (электронная лицензия) сформированной ИС ГБД "Е - 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использавания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 – процессов оказания государственной услуги размещается на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 дубликатов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в области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– структурно – 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 дубликатов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в области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