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b1a" w14:textId="3c01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24 апреля 2014 года № 81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декабря 2014 года № 296. Зарегистрировано Департаментом юстиции Мангистауской области 09 января 2015 года № 2582. Утратило силу постановлением акимата Мангистауской области от 9 октября 2017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экономики и бюджетного планирования Республики Казахстан от 12 мая 2014 года № 133 "О внесении изменений и дополнений в приказ Министра Экономики и бюджетного планирования Республики Казахстан от 14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(зарегистрировано в Реестре государственной регистрации нормативных правовых актов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за № 2435, опубликовано 26 мая 2014 года в информационно-правовой системе "Әділет")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утвержденного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 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 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 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зданий(сооружений) в культовые здания (сооружения)"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2014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 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месторасположения, а так же перепрофилирования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 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