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ca7" w14:textId="46f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5 февраля 2014 года № 14/218 "О Положении о награждении Почетной грамотой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21/328. Зарегистрировано Департаментом юстиции Мангистауской области от 14 января 2015 года № 2587.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5 февраля 2014 года  </w:t>
      </w:r>
      <w:r>
        <w:rPr>
          <w:rFonts w:ascii="Times New Roman"/>
          <w:b w:val="false"/>
          <w:i w:val="false"/>
          <w:color w:val="000000"/>
          <w:sz w:val="28"/>
        </w:rPr>
        <w:t>№ 14/218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Положении о награждении Почетной грамотой Мангистауской области» (зарегистрировано в Реестре государственной регистрации нормативных правовых актов за № 2365, опубликовано 12 марта 2014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Мангистауской области, утвержденное указанным решением,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21/328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2014 года № 14/218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награждении Почетной грамотой Мангистауской области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определяет порядок представления к награждению Почетной грамотой области и ее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Мангистауской области награждаются граждане за значительные достижения и личный вклад в развитие экономики, социальной сферы, науки, культуры, образования, воинской, а также иной государственной службы и общественной деятельности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Мангистауской области вносятся трудовыми, творческими коллективами, местными представительными и исполнительными органами,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области, акимов городов и районов, руководителей управлений наградной лист подписывается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Наградной лист и ходатайство трудового коллектива на имя акима области и секретаря областного маслихата направляются в отдел кадровой работы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Мангистауской области направляются в постоянные комиссии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областного маслихата не вносится.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Почетной грамотой принимается на сессии Мангистауского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 наградить Почетной грамотой можно не ранее чем через пять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Почетная грамота представляет собой папку из балакрона голубого цвета с изображением герба на лицевой стороне и надписью на государственном языке «Құрмет грамотасы» со вкладышем. Вкладыш изготавливается типографским способом из плотной бумаги белого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развороте на левой стороне вкладыша в обрамлении национального орнамента изображение символа Мангистауской области. С правой стороны вкладыша отводится место для указания фамилии, имени, отчества и заслуг награждаемого на фоне солнечных лучей, под которыми – парящий орел, как на государственном флаге Республики Казахстан. Изображение символа области, солнца с лучами, орла и национальный орнамент – цвета золота. Под текстом параллельно размещаются подписи акима области и секретаря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Решение о награждении Почетной грамотой Мангистауской области заносится кадровыми службами в трудовую книжку, личное дело награжденного.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награждении регистрируются в журнале вручения Почетной грамоты Мангистауской области. Журнал хранится у специалиста аппарата акима области по наградным вопросам в течение 5 лет, далее сдается на хранение в архив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Почетную грамоту Мангистауской области в торжественной обстановке вручает аким области или его заместители, секретарь областного маслихата в трудовых коллективах, по месту работы награжденного, на сессиях, совещаниях и собраниях актива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