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0bad" w14:textId="2580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выгула собак и кошек в населенных пунктах Каракиянского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11 декабря 2014 года № 21/313. Зарегистрировано Депараментом юстиции от 16 января 2015 года № 2595. Утратило силу - решением Мангистауского областного маслихата от 10 декабря 2015 года № 29/442.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Мангистауского областного маслихата от 10.12.2015 </w:t>
      </w:r>
      <w:r>
        <w:rPr>
          <w:rFonts w:ascii="Times New Roman"/>
          <w:b w:val="false"/>
          <w:i w:val="false"/>
          <w:color w:val="ff0000"/>
          <w:sz w:val="28"/>
        </w:rPr>
        <w:t>№ 29/442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в населенных пунктах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Сарман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ветеринарии»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Е.С. Бегниязов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территориального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Б.С. Ельбаев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21/313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и выгула собак и кошек в населенных пунктах Каракиянского района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и выгула собак и кошек в населенных пунктах Каракиянского района (далее – Правила) разработаны с целью определения порядка содержания и выгула собак и кошек на территории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содержащих собак и кошек, независимо от форм собственности. Исключение составляют учреждения правоохранительных органов, имеющие служебных собак и питомники по выращиванию собак, а также кинологические службы органов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с Кодексом Республики Казахстан от 30 января 2001 года «Об административных правонарушениях», законами Республики Казахстан от 23 января 2001 года «О местном государственном управлении и самоуправлении в Республике Казахстан», от 10 июля 2002 года «О ветеринарии» и иными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содержания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Покупка и продажа собак и кошек, передача их другому лицу, а также перевозка всеми видами транспорта в пределах района разрешается лишь при наличии ветеринарного паспорта на животное с отметками в нем даты вакцинации против бешенства и инфекционных заболеваний. При вывозе из населенного пункта и ввозе из других регионов владельцам собак и кошек необходимо иметь ветеринарное свидетельство с отметками о состоянии их здоровья и о проведении вакцинации не более чем за 12 месяцев и не менее чем за 30 дней до ввоза.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Собаки, принадлежащие гражданам, предприятиям, учреждениям и организациям, начиная с трехмесячного возраста, независимо от породы, подлежат вакцинации против бешенства и по эпизоотическим показаниям против лептоспироза, микроспории, а также исследованию на гельминты либо профилактической дегельминтизации.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Кошки, начиная с двухмесячного возраста,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собак и кошек разрешается при условии соблюдения санитарно-гигиенических, зоогигиенических требований, ветеринарных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жилых помещениях, занятых одной семьей;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жилых помещениях, занятых несколькими семьями, лишь на своей жилой площади (с письменного согласия всех проживающих в квартире);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предприятиях, организациях, учреждениях собак на привязи или в вольерах и в условиях, исключающих возможность причинения беспокойства и создания опасности для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Одной семье в квартире многоквартирного жилого дома, в индивидуальных жилых домах и прилегающих к ним земельных участках, если условия содержания животных соответствуют зоогигиеническим и санитарно-гигиеническим нормам, рекомендуется содержать не более двух взрослых собак крупных и средних пород и двух кошек, а также приплодов до трехмесячного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Запрещается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территорий индивидуальных жилых домов), в гостиницах и в коридорах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Допускается поселение в гостинице владельца с собакой или кошкой по согласованию с администрацией и при соблюдении санитарно-гигиенических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Собак и кошек разрешается содержать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Собаки должны содержаться на хорошо огороженной территории. Ограждение должно исключить побег животного, нападения на людей или других животных, нанесения покусов прохожим. О наличии собаки на территории должна быть сделана предупреждающая табличка при входе размером не менее 20 х 30 сантиметров с изображением собаки и надписью «Ит күзетедi!», « Охраняется собакой!».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Запрещается содержание невакцинированных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Запрещается разведение и отлов собак и кошек с целью использования их шкур и мяса для реализации, переработки и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территории Каракиянского района запрещается организация и проведение собачьих боев и других мероприятий, допускающих жестокость по отношению к животным (за исключением проверки рабочих качеств собак по специальным правилам, что исключает увечье животного и позволяет провести правильный племенной отбор для разведения собак-охранников).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Собаки и кошки, находящиеся в общественных местах без сопровождающих их лиц, кроме оставленных владельцами на привязи у предприятий и учреждений, считаются бродячими и подлежат обязательному отлову специальными службами по отлову бродячих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Отлов и уничтожение безнадзорных собак и кошек осуществляется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Содержание собак, требующих особой ответственности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К собакам, требующим особой ответственности владельца, относятся собаки высотой в холке более 50 сантиметров.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Запрещается выгуливать собак, требующих особой ответственности владельца, детям и подросткам до 16 лет, а также лицам, физическое состояние которых не может обеспечить безопасность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Запрещается приводить собак, требующих особой ответственности владельца, в общественные места и другие места массового отдыха граждан, за исключением специально отведенных мест для выгула собак.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выгула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При выгуле собак владельцы должны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и выгуливать их в наморднике (за исключением собак декоративных пород) и на коротком (до 1,5 метров) поводке в местах, не перечисленных в пункте 19 настоящих Правил, не создавая беспокойства и помех окружающим;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и, предусмотренных местными исполнительными органами, кооперативами собственников квартир, местах для свободного выгула. Если таковых мест нет, выгул осуществляется на отведенных пустырях;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собаке ошейник с закрепленным на нем жетоном с указанием клички собаки, ее породы, адресом и телефонами владельца. На жетоне по желанию владельца может быть указана и иная информация, касающаяся собаки;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перевозка собак и кошек в общественном транспорте должна осуществляться на задних площадках при условии, исключающем беспокойство пассажиров. Собак декоративных пород и кошек допускается перевозить в сумках, в специальных клетках (контейнерах для переноса), либо на руках. Перевозка больных собак и кошек в общественном транспорте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выгуле собак и кошек около жилых домов владельцы собак и кошек должны обеспечивать тишину в период с 23:00 до 06:00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отсутствии запрещающих надписей разрешается появление владельца с собакой в наморднике и на коротком поводке в учреждениях, непродовольственных магазинах, на почте и в других местах. Предприятиям, организациям и учреждениям необходимо помещать знаки о запрете посещения объектов с собаками и оборудовать места их привязи;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собаку можно оставить на привязи в наморднике и на коротком поводке, исключающем произвольное развязывание, около здания на время, в течение которого владелец животного находится в помещениях этого здания, если при этом нет угрозы для других лиц, нарушения общественного порядка, движению и здоровью собаки. При этом собака не должна препятствовать проходу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собака может находиться в общественном месте без поводка только при исполнении служебных заданий.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Владельцам собак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собак, не прошедших вакцинацию от бешенства и исследования на токсоплазмоз;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животных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 собак и кошек на пляжах, купать и мыть животное в общественных местах купания, в прудах, фонтанах, водоемах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приводить и содержать собак, кроме собак-поводырей для людей со слабым зрением, на предприятиях общественного питания, в торговых и производственных залах продовольственных магазинов, сервисного обслуживания, культурных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находиться с животным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Запрещается выгуливать собак и кошек и появляться с ними в общественных местах и транспорте лицам, находящимся в нетрезвом состоянии.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Владельцы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Владельцы собак и кошек, независимо от юридического статуса и форм собственности, обеспечивают надлежащее содержание собак и кошек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Собаки и кошки являются собственностью их владельца и как всякая собственность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случаях, установленных законодательством Республики Казахстан, при выявлении у собак или кошек заразных заболеваний они могут быть изъяты у владельца. В случае, если животное признано здоровым, оно возвращается владельцу. Собака или кошка также могут быть изъяты у владельца в случае нанесения ими покусов, царапин человеку, для проведения исследования на предмет наличия болезней, передающихся человеку, либо опасных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Владельцы собак и кошек обеспечивают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поведение собак и кошек, которое не причиняло бы беспокойство и не представляло бы опасности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недопущению шума в жилых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загрязнять дворы, подъезды, лестничные площадки, лифты, детские площадки, дорожки, тротуары, скверы, парки, зоны отдыха, а в случае загрязнения осуществлять незамедлительную уборку (в бумажные или полиэтиленовые пакеты);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животных в условиях, соответствующих зоотехническим, зоогигиеническим и ветеринарно-санитарным требованиям по их видам и породам, соблюдать требования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содержать собак и кошек в соответствии с их биологическими потребностями, гуманно обращаться с ними, не оставлять без присмотра, предоставлять животным необходимое количество пищи, постоянный доступ к питьевой воде, не допускать жестокого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требованию специалистов ветеринарных учреждений беспрепятственно предоставлять собак и кошек для осмотра, диагностических исследований, лечебно-профилактических обработок и проведения вакцинаций и дегельминтизации;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ежегодно, начиная с двух и трех месячного возраста, доставлять кошек и собак в ветеринарные клиники для осмотра и профилактических прививок против бешенства и других инфекционных заболеваний, с отметкой об этом в ветеринарном паспорте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регулярно, не реже одного раза в квартал, проводить профилактическую обработку собак и кошек от кожных паразитов;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 всех случаях заболевания либо при подозрении на заболевание собак и кошек немедленно обращаться в ветеринарные учреждения, неукоснительно соблюдать рекомендации специалиста по результатам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 невозможности дальнейшего содержания собак и кошек передать его другому владельцу, зоозащитной организации или сдать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немедленно сообщать в ветеринарные учреждения обо всех случаях укусов животными, а также о случаях гибели животных. Владелец изолирует животное до прибытия специалистов ветеринарной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случае гибели собаки или кошки по неизвестной причине обращаются в ветеринарное учреждение или к лицензированному ветеринарному врачу, занимающемуся предпринимательской деятельностью в области ветеринарии для выяснения причины гибели.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установления фактов подозрения на заболевания домашних животных бешенством, ранее не прошедших процедуры идентификации и иммунизации против указанной инфекции, они подвергаются изъятию и уничтожению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Не допускается выбрасывать трупы собак и кошек, осуществлять их захоронение на территории населенных пунктов. Трупы павших животных утилизируются на скотомогильнике, либо в трупосжигательных печах.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за соблюдением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Контроль за соблюдением Правил содержания и выгула собак и кошек на территории Каракиянского района осуществляют государственные учреждения, уполномоченные на это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За нарушение настоящих Правил виновные лица несут ответственность в соответствии с Кодексом Республики Казахстан от 30 января 2001 года «Об административных правонарушениях».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