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f938" w14:textId="f05f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Мангистауской области от 30 мая 2014 года № 124 "Об утверждении регламентов государственных услуг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30 декабря 2014 года № 343. Зарегистрировано Департаментом юстиции Мангистауской области от 29 января 2015 года № 2603. Утратило силу постановлением акимата Мангистауской области от 28 октября 2015 года № 332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Мангистауской области от 28.10.2015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приказом Министра экономики и бюджетного планирования Республики Казахстан от 12 мая 2014 года № 133 "О внесении изменений и дополнения в приказ Министра экономики и бюджетного планирования Республики Казахстан от 14 августа 2013 года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 разработке стандартов и регламентов государственных услуг" (зарегистрировано в Реестре государственной регистрации нормативных правовых актов за № 9432)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Мангистауской области от 30 мая 2014 года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семьи и детей" (зарегистрировано в Реестре государственной регистрации нормативных правовых актов за № 2479, опубликовано 29 июля 2014 года в информационно-правовой системе "Әділет")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регламенте государственной услуги "Выдача справок по опеке и попечительству",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"9. Описание последовательности процедур (действий)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"Выдача справок по опеке и попечительству" (далее – Регламент).";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"11. Функциональные взаимодействия информационных систем, задействованных в оказании государственной услуги через ЦОН, ПЭП приведены диаграммами 1,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с ЦОНом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ПЭП, интернет-ресурсе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регламенте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3 к настоящему Регламенту. Справочник бизнес-процессов оказания государственной услуги размещается на ПЭП, интернет-ресурсе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регламенте государственной услуги "Выдача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ЦОНом и порядка использования информационнных систем в процессе оказания государственной услуги отражается в справочнике бизнес–процессов оказания государственной услуги согласно приложению 3 к настоящему Регламенту. Справочник бизнес–процессов оказания государственной услуги размещается на ПЭП, интернет–ресурсе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регламенте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ЦОНом и порядка использования информационнных систем в процессе оказания государственной услуги отражается в справочнике бизнес–процессов оказания государственной услуги согласно приложению 3 к настоящему Регламенту. Справочник бизнес–процессов оказания государственной услуги размещается на ПЭП, интернет–ресурсе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регламенте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"8. Описание последовательности процедур (действий) сопровождается блок-схемой согласно приложению 1 к настоящему регламенту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 (далее – Регламент).";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 Справочник бизнес-процессов оказания государственной услуги размещается на интернет-ресурсе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регламенте государственной услуги "Предоставление бесплатного питания отдельным категориям обучающихся и воспитанников в общеобразовательных школах",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3 к настоящему Регламенту. Справочник бизнес-процессов оказания государственной услуги размещается на ПЭП, интернет-ресурсе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регламенте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"8. Описание последовательности процедур (действий) сопровождается блок-схемой согласно приложению 1 к настоящему регламенту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Регламент).";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 Справочник бизнес-процессов оказания государственной услуги размещается на интернет-ресурсе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"Управление образования Мангистауской области" (Жумашева Д.Н.)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заместителя акима области Нургазиеву Б.Г.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Айдарбаев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"СОГЛАСОВАНО"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учреждения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"Управление образования Мангистауской области"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Жумашева Д.Н.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 декабря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2014 года № 343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по опеке и попечительству"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675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2014 года №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по опеке и попечительству"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информационных систем, задействованных в оказании государственной услуги через ПЭП диаграмма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2014 года № 343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по опеке и попечительству"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73700" cy="191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2014 года № 343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"Установление опеки или попечительства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ребенком-сиротой (детьми-сиротами) и ребенком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(детьми), оставшимся без попечения родителей"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73700" cy="191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2014 года № 343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в единый 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пенсионный фонд и (или) добровольный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 пенсионный фонд, банки,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органы внутренних дел для распоряжения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имуществом несовершеннолетних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наследства несовершеннолетним детям"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73700" cy="191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2014 года № 343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органов,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по опеке или попечительству,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сделок с имуществом, принадлежащим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 несовершеннолетним детям"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73700" cy="191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2014 года № 343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общеобразовательным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обратно домой детям, проживающим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отдаленных сельских пунктах"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56400" cy="648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2014 года № 343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общеобразовательным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обратно домой детям, проживающим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отдаленных сельских пунктах"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73700" cy="191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2014 года № 343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бесплатного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воспитанников в общеобразовательных школах"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73700" cy="191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2014 года № 343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пособия опекунам или попечителям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ребенка-сироты (детей-сирот)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849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2014 года № 343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пособия опекунам или попечителям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ребенка-сироты (детей-сирот)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73700" cy="191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header.xml" Type="http://schemas.openxmlformats.org/officeDocument/2006/relationships/header" Id="rId2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