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a9ebf" w14:textId="4aa9e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в городе Актау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Актауского городского акимата Мангистауской области от 06 января 2014 года № 1. Зарегистрировано Департаментом юстиции Мангистауской области 15 января 2014 года № 2342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занятости населения» и на основании Правил организации и финансирования общественных работ,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«О мерах по реализации Закона Республики Казахстан от 23 января 2001 года «О занятости населения»,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в которых будут проводиться общественные работы в 2014 году, виды и объемы работ,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В Перечень включаются предприятия и организации, подавшие в государственное учреждение «Актауский городской отдел занятости и социальных программ» (далее-Отдел) заявки на организацию общественных работ, не требующих предварительной профессиональной подготовки работника и имеющих социально-полезную направленность, в пределах средств, выделенных на данные цели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Оплата труда граждан привлеченных к общественной работе установить в размере не менее 1,5 минимальной заработной платы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декабря 2013 года «О республиканском бюджете на 2014-2016 годы».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Оплату труда граждан, участвующих в общественных работах, производить из средств местного бюджета согласно индивидуального трудового договора в зависимости от количества, качества и сложности выполняемой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Организации за счет собственных средств вправе устанавливать безработным дополнительные надбавки за фактически выполненную работу.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Руководителю Отдела (Хайрлиева Г.Н.):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направление безработных граждан на участие в общественных работах;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Департаменте юстиции Мангистауской области обеспечить опубликование настоящего постановления акимата города на интернет-ресурсе.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возложить на заместителя акима города Елтизарова Р.Т.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государственной регистрации в Департаменте юстиции Мангистауской области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постановлением акимата города Актау Мангистауской области от 26.05.2014 </w:t>
      </w:r>
      <w:r>
        <w:rPr>
          <w:rFonts w:ascii="Times New Roman"/>
          <w:b w:val="false"/>
          <w:i w:val="false"/>
          <w:color w:val="000000"/>
          <w:sz w:val="28"/>
        </w:rPr>
        <w:t>№ 757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 Е. Жанбыршин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"Актауский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занятости и 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Хайрлиева Г.Н.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января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"Актауский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экономики и бюджетного планирования"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Ким А.Н.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января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Актау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06 января 2014 года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 в 2014 году, виды и объемы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постановления акимата города Актау Мангистауской области от 26.05.2014 </w:t>
      </w:r>
      <w:r>
        <w:rPr>
          <w:rFonts w:ascii="Times New Roman"/>
          <w:b w:val="false"/>
          <w:i w:val="false"/>
          <w:color w:val="ff0000"/>
          <w:sz w:val="28"/>
        </w:rPr>
        <w:t>№ 757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3954"/>
        <w:gridCol w:w="1376"/>
        <w:gridCol w:w="1440"/>
        <w:gridCol w:w="2357"/>
        <w:gridCol w:w="3443"/>
        <w:gridCol w:w="1611"/>
        <w:gridCol w:w="1421"/>
      </w:tblGrid>
      <w:tr>
        <w:trPr>
          <w:trHeight w:val="21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на общес-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на общес-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работы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Объемы и конкретные условия общественных работ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 ( в размере 1,5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мальной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ботной платы (тенге)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их 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1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по городу Актау Налогового департамента по Мангистауской области Налогового комитета Министерства финансов Республики Казахстан"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Агенты по разноске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10 000 уведомлений в месяц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1545" w:hRule="atLeast"/>
        </w:trPr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внутренних дел города Актау"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Смотритель закреплен-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территории по охране обществен-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порядка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участковых пунктов полиции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15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 помещения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20 участковых пунктов полиции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ый бюджет</w:t>
            </w:r>
          </w:p>
        </w:tc>
      </w:tr>
      <w:tr>
        <w:trPr>
          <w:trHeight w:val="12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внутренних дел Мангистауской области"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та, 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работа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 документами, сбор и регистрация до 250 документов в месяц, сдача дел в архив и другие работы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11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"Центр адаптации и интеграции оралманов Департамента внутренних дел Мангистауской области (город Актау)"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та, 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работа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 документами, сбор и регистрация до 250 документов в месяц, сдача дел в архив и другие работы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по делам обороны города Актау"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3000 повесток в месяц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10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юстиции Мангистауской области"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та, 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работа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 документами, сбор и регистрация до 250 документов в месяц, сдача дел в архив и другие работы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13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по контролю и социальной защите по Мангистауской области Комитета по контролю и социальной защите Министерства труда и социальной защиты населения Республики Казахстан"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та, 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работа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 документами, сбор и регистрация до 250 документов в месяц, сдача дел в архив и другие работы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10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по чрезвычайным ситуациям Мангистауской области Министерства по чрезвычайным ситуациям Республики Казахстан"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срочной документации в месяц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10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"Мангистауский областной филиал Государственного центра по выплате пенсии"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та, 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работа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 документами, сбор и регистрация до 250 документов в месяц, сдача дел в архив и другие работы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16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энергетики и жилищно-коммуналь-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хозяйства Мангистауской области"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та, 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работа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 документами, сбор и регистрация до 250 документов в месяц, сдача дел в архив и другие работы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22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"Мангистауская областная территориальная инспекция лесного и охотничего хозяйства"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та, 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работа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 документами, сбор и регистрация до 250 документов в месяц, сдача дел в архив и другие работы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3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"Межрегиональная инспекция Агентства Республики Казахстан по защите конкуренции (антимонопольное агентство) по Атырауской и Мангистауской областям"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та, 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работа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 документами, сбор и регистрация до 250 документов в месяц, сдача дел в архив и другие работы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10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Агентства Республики Казахстан по делам государственной службы по Мангистауской области"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та, 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работа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 документами, сбор и регистрация до 250 документов в месяц, сдача дел в архив и другие работы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10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культуры и развития языков Мангистауской области"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та, 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работа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 документами, сбор и регистрация до 250 документов в месяц, сдача дел в архив и другие работы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6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"Детский приют управления образования Мангистауской области"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срочной документации в месяц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областной филиал общественного объединения "Партия "Нур Отан"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срочной документации в месяц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12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Мангистауской области"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та, техническая работа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 документами, сбор и регистрация до 250 документов в месяц, сдача дел в архив и другие работы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5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 городской филиал общественного объединения "Партия "Нур Отан"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срочной документации в месяц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11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Актау"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та, 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работа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 документами, сбор и регистрация до 250 документов в месяц, сдача дел в архив и другие работы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13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Умирзак"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срочной документации в месяц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3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отдел земельных отношении"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та, 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работа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 документами, сбор и регистрация до 250 документов в месяц, сдача дел в архив и другие работы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11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отдел экономики и бюджетного планирования "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та, 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работа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 документами, сбор и регистрация до 250 документов в месяц, сдача дел в архив и другие работы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14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отдел финансов "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та, 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работа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 документами, сбор и регистрация до 250 документов в месяц, сдача дел в архив и другие работы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13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отдел жилищно-коммуналь-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хозяйства"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та, 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работа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 документами, сбор и регистрация до 250 документов в месяц, сдача дел в архив и другие работы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11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отдел занятости и социальных программ"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та, 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работа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 документами, сбор и регистрация до 250 документов в месяц, сдача дел в архив и другие работы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10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отдел внутренней политики"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та, 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работа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 документами, сбор и регистрация до 250 документов в месяц, сдача дел в архив и другие работы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16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отдел архитектуры и градостроительства"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та, 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работа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 документами, сбор и регистрация до 250 документов в месяц, сдача дел в архив и другие работы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5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отдел физической культуры и спорта"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та, 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работа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 документами, сбор и регистрация до 250 документов в месяц, сдача дел в архив и другие работы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14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отдел образования "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та, 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работа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 документами, сбор и регистрация до 250 документов в месяц, сдача дел в архив и другие работы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12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отдел культуры и развития языков"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та, 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работа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 документами, сбор и регистрация до 250 документов в месяц, сдача дел в архив и другие работы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7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"Специализирован-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природоохранная прокуратура Мангистауской области"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срочной документации в месяц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10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комитета по правовой статистике и специальным учетам Генеральной прокуратуры Республики Казахстан по Мангистауской области"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срочной документации в месяц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8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"Военный суд Актауского гарнизона"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срочной документации в месяц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12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учреждение"Суд №2 города Актау Мангистауской области"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та, 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работа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 документами, сбор и регистрация до 250 документов в месяц, сдача дел в архив и другие работы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8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по исполнению судебных актов Мангистауской области"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срочной документации в месяц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4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"Канцелярия Мангистауского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Казахстан)"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срочной документации в месяц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8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"Специализирован-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межрайонный экономический суд Мангистауской области"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срочной документации в месяц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10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города Актау"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срочной документации в месяц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11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"Специализирован-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административный суд города Актау"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срочной документации в месяц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8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отдел предприниматель-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ства, сельского хозяйства и ветеринарии"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до 100 срочной документации в месяц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16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"Каспий жылу, су арнасы"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та, 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работа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 документами, сбор и регистрация до 250 документов в месяц, сдача дел в архив и другие работы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18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Мангистауское областное правление общественного объединения "Казахское общество слепых"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та, 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работа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специалисту в заведении документов в компьютер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5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"Верю в тебя"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та, 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работа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специалисту по уходу за детьми с ограниченными возможностями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16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труда Мангистауской области"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та, 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работа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 документами, сбор и регистрация до 250 документов в месяц, сдача дел в архив и другие работы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12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"Специализирован-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межрайонный уголовный суд Мангистауской области"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та, 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работа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 документами, сбор и регистрация до 250 документов в месяц, сдача дел в архив и другие работы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12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отдел пассажирского транспорта и автомобильных дорог"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та, 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работа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 документами, сбор и регистрация до 250 документов в месяц, сдача дел в архив и другие работы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15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"Актауский городской отдел строительства"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та, 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работа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 документами, сбор и регистрация до 250 документов в месяц, сдача дел в архив и другие работы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14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"Мангистауская областная прокуратура"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та, 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работа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 документами, сбор и регистрация до 250 документов в месяц, сдача дел в архив и другие работы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5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"Служба пожаротушения и аварийно-спасательных работ" Департамента по чрезвычайным ситуациям Мангистауской области Министерства по чрезвычайным ситуациям Республики Казахстан"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та, техническ-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 работа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 документами, сбор и регистрация до 250 документов в месяц, сдача дел в архив и другие работы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13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"Управление по вопросам молодежной политики Мангистауской области"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та, 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работа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 документами, сбор и регистрация до 250 документов в месяц, сдача дел в архив и другие работы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23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"Водно-спасатель-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служба департамента по Чрезвычайным ситуациям Мангистауской области"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та, 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работа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 документами, сбор и регистрация до 250 документов в месяц, сдача дел в архив и другие работы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15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 "Рада - Актау"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та, 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работа 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 документами, сбор и регистрация до 250 документов в месяц, сдача дел в архив и другие работы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