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d255" w14:textId="bd2d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24 июня 2014 года № 22/207. Зарегистрировано Департаментом юстиции Мангистауской области 04 июля 2014 года № 2474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12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№ 2327, опубликовано в газете «Огни Мангистау» от 31 декабря 2013 года № 208-209)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19 205 272,4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13 644 507,4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202 122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683 383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4 675 260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19 750 125,1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–67 000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4 902 352,7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4 902 352,7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1 364 852,7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городского маслихата (Д.Телегенова) после государственной регистрации в Департаменте юстиции Мангистауской области обеспечить опубликование в информационно-правовой системе «Әділет»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городского маслихата по вопросам экономики и бюджета (С.Кутепов).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К. Озгамбаев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Молдагулов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2014 года № 22/207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53"/>
        <w:gridCol w:w="789"/>
        <w:gridCol w:w="7391"/>
        <w:gridCol w:w="309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19 205 272,4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13 644 507,4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4 630 363,4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4 543 956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3 548 506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2 328 672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283 122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936 571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590 453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300 923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</w:p>
        </w:tc>
      </w:tr>
      <w:tr>
        <w:trPr>
          <w:trHeight w:val="76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202 122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14 298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</w:t>
            </w:r>
          </w:p>
        </w:tc>
      </w:tr>
      <w:tr>
        <w:trPr>
          <w:trHeight w:val="51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51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6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6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02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158 800</w:t>
            </w:r>
          </w:p>
        </w:tc>
      </w:tr>
      <w:tr>
        <w:trPr>
          <w:trHeight w:val="12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683 383</w:t>
            </w:r>
          </w:p>
        </w:tc>
      </w:tr>
      <w:tr>
        <w:trPr>
          <w:trHeight w:val="51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51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551 383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528 383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  <w:tr>
        <w:trPr>
          <w:trHeight w:val="25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795"/>
        <w:gridCol w:w="1028"/>
        <w:gridCol w:w="6417"/>
        <w:gridCol w:w="33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19 750 125,1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178 503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48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32 372</w:t>
            </w:r>
          </w:p>
        </w:tc>
      </w:tr>
      <w:tr>
        <w:trPr>
          <w:trHeight w:val="75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49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</w:t>
            </w:r>
          </w:p>
        </w:tc>
      </w:tr>
      <w:tr>
        <w:trPr>
          <w:trHeight w:val="97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34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8 931 343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8 726 265</w:t>
            </w:r>
          </w:p>
        </w:tc>
      </w:tr>
      <w:tr>
        <w:trPr>
          <w:trHeight w:val="5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4 519 784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294 766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64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1 647 705</w:t>
            </w:r>
          </w:p>
        </w:tc>
      </w:tr>
      <w:tr>
        <w:trPr>
          <w:trHeight w:val="79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1 372 996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186 993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186 993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685 486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673 172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277 682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</w:t>
            </w:r>
          </w:p>
        </w:tc>
      </w:tr>
      <w:tr>
        <w:trPr>
          <w:trHeight w:val="102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102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5 828 241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4 106 287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439 757</w:t>
            </w:r>
          </w:p>
        </w:tc>
      </w:tr>
      <w:tr>
        <w:trPr>
          <w:trHeight w:val="5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2 407 820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1 218 908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1 691 595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347 148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5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852 465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776 212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619 508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204 057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355 083</w:t>
            </w:r>
          </w:p>
        </w:tc>
      </w:tr>
      <w:tr>
        <w:trPr>
          <w:trHeight w:val="36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114 181</w:t>
            </w:r>
          </w:p>
        </w:tc>
      </w:tr>
      <w:tr>
        <w:trPr>
          <w:trHeight w:val="82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74 765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34 023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1 117 833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1 117 833</w:t>
            </w:r>
          </w:p>
        </w:tc>
      </w:tr>
      <w:tr>
        <w:trPr>
          <w:trHeight w:val="2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939 962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177 871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30 683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75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112 111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86 722</w:t>
            </w:r>
          </w:p>
        </w:tc>
      </w:tr>
      <w:tr>
        <w:trPr>
          <w:trHeight w:val="5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31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63 526</w:t>
            </w:r>
          </w:p>
        </w:tc>
      </w:tr>
      <w:tr>
        <w:trPr>
          <w:trHeight w:val="27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776 617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776 617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395 471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311 278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1 081 846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5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18 656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76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5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уполомоченных организаций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-4 902 352,7</w:t>
            </w:r>
          </w:p>
        </w:tc>
      </w:tr>
      <w:tr>
        <w:trPr>
          <w:trHeight w:val="58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4 902 352,7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1 364 852,7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