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6b16" w14:textId="5ee6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Актау от 10 июня 2013 года №819 "Об определении специальных отведенных торговых мест для осуществления выездной торговли в городе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Мангистауской области от 08 июля 2014 года № 932. Зарегистрировано Департаментом юстиции Мангистауской области от 13 августа 2014 года № 2486. Утратило силу постановлением акимата города Актау Мангистауской области от 05 июня 2017 года № 1028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города Актау Мангистауской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регулировании торговой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21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внутренней торговли" и от 17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Санитарных правил "Санитарно-эпидемиологические требования к объектам оптовой и розничной торговли пищевой продукцией",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города Актау от 10 июня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819 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специальных отведенных торговых мест для осуществления выездной торговли в городе Актау" (зарегистрировано в Реестре государственной регистрации нормативных правовых актов за № 2257, опубликовано в газете "Огни Мангистау" № 113 от 13 июля 2013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"1.Определить специальные отведенные торговые места для осуществления выездной торговли в городе Актау согласно приложениям 1 и 2: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"Перечень временных торговых мест по реализацииплодоовощной и бахчевой продукции в специальноотведенных местах на территории города Актау";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"Перечень временных торговых мест по реализации кукурузы, мороженное и безалкогольных напитков в специальноотведенных местах на территории города Актау".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"Актауский городской отдел предпринимательства, сельского хозяйства и ветеринарии" (Нурсултанов К.А.) обеспечить государственную регистрацию настоящего постановления в Департаменте юстиции Мангистауской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его официального опубликования в информационно-правовой системе "Әділет" и в средствах массовой информации.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Елтизарова Р.Т.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коммунального хозяйстваи жилищная инспекция"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Амангельдиев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08 июля 2014года</w:t>
      </w:r>
      <w:r>
        <w:br/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 Бапанаев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08 июля 2014 года</w:t>
      </w:r>
      <w:r>
        <w:br/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Исполняющие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учреждения"Актауский городской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предпринимательства,сельского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К. Нурсултанов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08 июля 2014 года</w:t>
      </w:r>
      <w:r>
        <w:br/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"Актауское городское управление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 по защите прав потребителей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Агентства Республики Казахстан по защите прав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Утеева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08 июля 2014 года</w:t>
      </w:r>
      <w:r>
        <w:br/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"Управлениевнутренних дел города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Акшауов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08 июля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2014 года № 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временных торговых мест по реализации плодоовощной и бахчевой продукции в специально отведенных местах на территории города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6109"/>
        <w:gridCol w:w="2196"/>
        <w:gridCol w:w="1805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временных торговых мест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временных торговых мест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временных торговых мест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напротив пляжа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"Нур-Плаза"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микрорайон, возле дома № 61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возле дома № 24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3а микрорайон, возле дома № 10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3а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(перед магазином "Дана")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(перед магазином "Дана")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 60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дома № 66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возле дома № 24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возле дома № 31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возле дома № 14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возле дома № 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возле дома № 28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возле дома № 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возле дома № 30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возле дома № 18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возле дома № 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возле дома № 11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51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микрорайон, возле дома № 20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43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49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микрорайон, возле дома № 28а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7711"/>
        <w:gridCol w:w="1532"/>
        <w:gridCol w:w="1529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микрорайон, возле дома № 16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микрорайон, возле дома № 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возле дома № 52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возле дома № 35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микрорайон, возле рынка товарищества с ограниченной ответственностью “Алем-Т”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микрорайон, возле дома № 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возле дома № 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возле дома № 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возле дома № 31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возле дома № 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 возле дома № 31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(перед магазином "Аман")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возле дома № 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возле дома № 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ТЭЦ-2 (завод товарищества с ограниченной ответственностью "Мангистауский атомный энергетический комбинат-Казатомпром") до поворота на базы отдыха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жилого массива"Рауан"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завода "Химико-горнометаллургический комбинат" до железнодорожного переезда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по продаже автомобилей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Приозерный-3,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кафе "Береке"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птице фабрики возле овощного торгового центра "Бак"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птице фабрики напротив автозаправочной станции "Нурлан"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 палаток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временных торговых мест по реализации кукурузы, мороженное и безалкогольных напитков в специально отведенных местах на территории города Актау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1"/>
        <w:gridCol w:w="6366"/>
        <w:gridCol w:w="1846"/>
        <w:gridCol w:w="1847"/>
      </w:tblGrid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9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временных торговых мест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временных торговых мест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временных торговых мест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"Солдатский пляж" площадь набережной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 кафе "Тау")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микрорайон, в районе спуска набережной около "Галерея искуств"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микрорайон, в районе парка "Захарова"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5а микрорайон, в районе спуска набережной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возле рынка "Волна"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возле монумента “Самолет”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перед магазином "Сауле"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9а микрорайон, в районе спуска набережной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микрорайон,площадь "Ынтымақ"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51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14-15 микрорайон, площадь набережной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 магазин "Детский мир")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