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e4ac" w14:textId="e86e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сентября 2014 года № 24/220. Зарегистрировано Департаментом юстиции Мангистауской области 08 октября 2014 года № 2512.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 (зарегистрировано в Реестре государственной регистрации нормативных правовых актов за № 2339, опубликовано в газете "Огни Мангистау" от 01 февраля 2014 года № 21-22)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2456"/>
        <w:gridCol w:w="6874"/>
        <w:gridCol w:w="1862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с 16 до 18 лет всех групп,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обеспечить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сентября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сентября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