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e832" w14:textId="b2ae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12 сентября 2012 года № 6/62 "Об утверждении Правил определения размера и порядка оказания жилищной помощи малообеспеченным семьям (гражданам) в городе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от 24 ноября 2014 года № 25/236. Зарегестрировано Департаментом юстиции Мангистауской области от 30 декабря 2014 года № 2569. Утратило силу-решением Актауского городского маслихата Мангистауской области от 21 октября 2016 года № 5/57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Актауского городского маслихата Мангистауской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постановлениями Правительства Республики Казахстан от 30 декабря 2009 года № 2314 "Об утверждении Правил предоставления жилищной помощи" и от 5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хозяйства", а также во исполнение письма департамента юстиции Мангистауской области № 02-06/9424 от 10 октября 2014 года,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городского маслихата от 12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определения размера и порядка оказания жилищной помощи малообеспеченным семьям (гражданам) в городе Актау" (зарегистрировано в Реестре государственной регистрации нормативных правовых актов за № 2159, опубликовано в газете "Огни Мангистау" № 166 от 6 октября 2012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городе Актау,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"7) филиал республиканского государственного предприятия "Центр обслуживания населения" по Мангистауской области (далее – ЦОН);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веб-портал "электронного правительства"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веб- портал).";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Для назначения жилищной помощи семья (гражданин) обращается в ЦОН либо на веб-портал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документы, подтверждающие доходы семьи. Порядок исчисления совокупного дохода семьи (гражданина Республики Казахстан), претендующий на получение жилищной помощи, определяется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квитанцию - счет за услуги телекоммуникаций или копию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Жилищная помощь назначается с месяца подачи заявления сроком на один год, с ежеквартальным предоставлением сведений о доходах и регистрации состава семьи в данном жилье.";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"15. Выплата жилищной помощи малообеспеченным семьям (гражданам) осуществляется уполномоченным органом по заявлению получателя жилищной помощи через банки второго уровня на лицевые счета получателя жилищной помощи, поставщиков услуг, органов управления объектом кондоминиума.".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Актауского городского маслихата (Д.Телегенова) после государственной регистрации в департаменте юстиции Мангистауской области обеспечить официальное опубликование настоящего решения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городского маслихата по социальным вопросам (С. Шудабаева).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Хайрлиева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 ноября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