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01f9" w14:textId="1100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12 декабря 2013 года № 23/195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12 марта 2014 года № 25/212. Зарегистрировано Департаментом юстиции Мангистауской области 26 марта 2014 года № 2372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2366),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12 декабря 2013 года № 23/195 «О городском бюджете на 2014-2016 годы» (зарегистрировано в Реестре государственной регистрации нормативных правовых актов за № 2329 от 28 декабря 2013 года, опубликовано в газете «Жанаозен» от 22 января 2014 года за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городской бюджет на 2014-2016 годы согласно приложению,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15 568 714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10 620 134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4 923 354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16 060 758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492 045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«56,4» заменить цифрами «60,7»;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«56,0» заменить цифрами «60,8».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Таумуринов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25/212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16"/>
        <w:gridCol w:w="964"/>
        <w:gridCol w:w="5720"/>
        <w:gridCol w:w="4368"/>
      </w:tblGrid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15 568 714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10 620 134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4 309 356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4 309 356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1 185 372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16 060 758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280 280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109 954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35 732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7 036 241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5 831 896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429 707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590 685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3 510 244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39 855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940 779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837 284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837 284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632 846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632 846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246 891</w:t>
            </w:r>
          </w:p>
        </w:tc>
      </w:tr>
      <w:tr>
        <w:trPr>
          <w:trHeight w:val="15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</w:p>
        </w:tc>
      </w:tr>
      <w:tr>
        <w:trPr>
          <w:trHeight w:val="15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4 039 379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1 669 854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449 383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2 264 971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25 309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711 193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369 586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1 158 883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578 144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76 371</w:t>
            </w:r>
          </w:p>
        </w:tc>
      </w:tr>
      <w:tr>
        <w:trPr>
          <w:trHeight w:val="9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126 573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1 184 781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