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e0eb" w14:textId="7d8e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12 декабря 2013 года № 23/195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ноября 2014 года № 34/267. Зарегистрировано Департаментом юстиции Мангистауской области 27 ноября 2014 года № 2533.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19 ноября 2014 года № 20/297 «О внесении изменений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нормативных правовых актов за № 2524),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Жанаозенского городского маслихата от 12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2014-2016 годы» (зарегистрировано в Реестре государственной регистрации нормативных правовых актов за № 2329, опубликовано в газете «Жанаозен» от 22 января 2014 года за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городской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17 891 471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11 699 638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187 062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30 108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5 974 663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18 383 515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492 045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492 045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«цифрами «50,4».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социально-экономического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Байжанов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(Орынбеков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Байжанов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Мынбай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Сактаганова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ноября 2014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2014 года № 34/267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11"/>
        <w:gridCol w:w="853"/>
        <w:gridCol w:w="6891"/>
        <w:gridCol w:w="3150"/>
      </w:tblGrid>
      <w:tr>
        <w:trPr>
          <w:trHeight w:val="64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17 891 471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11 699 638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5 225 919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5 225 919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4 693 553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4 693 553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1 496 587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1 180 184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29 309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287 076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251 715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3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210 086</w:t>
            </w:r>
          </w:p>
        </w:tc>
      </w:tr>
      <w:tr>
        <w:trPr>
          <w:trHeight w:val="6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5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31 843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31 843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187 062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30 128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30 128</w:t>
            </w:r>
          </w:p>
        </w:tc>
      </w:tr>
      <w:tr>
        <w:trPr>
          <w:trHeight w:val="94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145 039</w:t>
            </w:r>
          </w:p>
        </w:tc>
      </w:tr>
      <w:tr>
        <w:trPr>
          <w:trHeight w:val="19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145 039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30 108</w:t>
            </w:r>
          </w:p>
        </w:tc>
      </w:tr>
      <w:tr>
        <w:trPr>
          <w:trHeight w:val="6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6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5 974 663</w:t>
            </w:r>
          </w:p>
        </w:tc>
      </w:tr>
      <w:tr>
        <w:trPr>
          <w:trHeight w:val="6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5 974 663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5 974 663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15"/>
        <w:gridCol w:w="773"/>
        <w:gridCol w:w="7031"/>
        <w:gridCol w:w="3124"/>
      </w:tblGrid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18 383 515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421 020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120 773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33 405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33 405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6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22 329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22 329</w:t>
            </w:r>
          </w:p>
        </w:tc>
      </w:tr>
      <w:tr>
        <w:trPr>
          <w:trHeight w:val="7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32 676</w:t>
            </w:r>
          </w:p>
        </w:tc>
      </w:tr>
      <w:tr>
        <w:trPr>
          <w:trHeight w:val="11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10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7 657 565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161 617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161 617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81 604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6 019 347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452 412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612 359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3 663 547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</w:t>
            </w:r>
          </w:p>
        </w:tc>
      </w:tr>
      <w:tr>
        <w:trPr>
          <w:trHeight w:val="6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44 421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926 852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802 221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801 743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348 840</w:t>
            </w:r>
          </w:p>
        </w:tc>
      </w:tr>
      <w:tr>
        <w:trPr>
          <w:trHeight w:val="13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292 277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15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4 695 684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8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9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8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8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2 031714</w:t>
            </w:r>
          </w:p>
        </w:tc>
      </w:tr>
      <w:tr>
        <w:trPr>
          <w:trHeight w:val="8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545274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66 889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755 336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462 260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2 550 433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306400</w:t>
            </w:r>
          </w:p>
        </w:tc>
      </w:tr>
      <w:tr>
        <w:trPr>
          <w:trHeight w:val="6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741 359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358 136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1 144 538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595 945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109 970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82 399</w:t>
            </w:r>
          </w:p>
        </w:tc>
      </w:tr>
      <w:tr>
        <w:trPr>
          <w:trHeight w:val="10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181 091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30 309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1 082 095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1 082 095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1 023 371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44 891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1 612 099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</w:p>
        </w:tc>
      </w:tr>
      <w:tr>
        <w:trPr>
          <w:trHeight w:val="8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972 596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506 476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466 120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-492 045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