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7ed30" w14:textId="5f7ed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изменении и дополнений в решение Жанаозенского городского маслихата от 23 декабря 1999 года № 2/22 "Об положении аппарата Жанаозенского городского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Жанаозенского городского маслихата от 19 декабря 2014 года № 35/276. Зарегистрировано Департаментом юстиции Мангистауской области от 27 января 2015 года № 2602. Утратило силу решением Жанаозенского городского маслихата Мангистауской области от 25 декабря 2018 года № 26/328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Жанаозенского городского маслихата Мангистауской области от 25.12.2018 </w:t>
      </w:r>
      <w:r>
        <w:rPr>
          <w:rFonts w:ascii="Times New Roman"/>
          <w:b w:val="false"/>
          <w:i w:val="false"/>
          <w:color w:val="ff0000"/>
          <w:sz w:val="28"/>
        </w:rPr>
        <w:t>№ 26/328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Указом Президента Республики Казахстан от 29 октября 2012 года </w:t>
      </w:r>
      <w:r>
        <w:rPr>
          <w:rFonts w:ascii="Times New Roman"/>
          <w:b w:val="false"/>
          <w:i w:val="false"/>
          <w:color w:val="000000"/>
          <w:sz w:val="28"/>
        </w:rPr>
        <w:t>№ 410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положения государственного органа Республики Казахстан", Жанаозенский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(далее- государственное учреждение) "Аппарат Жанаозенского городского маслихата" утвердить в новой редакции.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аппарата Жанаозенского городского маслихата (Орынбекову И.) обеспечить государственную регистрацию данного решения в органах юстиции, его официальное опубликование в средствах массовой информации и размещения в информационно-правовой системе "Әділет".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Жанаозенского городского маслихата (И.Орынбекову).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Утеев Е.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городского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Мынбай С.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Жанаозенского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2014 год за № 35/276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"Аппарат Жанаозенского городского маслихата"</w:t>
      </w:r>
      <w:r>
        <w:br/>
      </w:r>
      <w:r>
        <w:rPr>
          <w:rFonts w:ascii="Times New Roman"/>
          <w:b/>
          <w:i w:val="false"/>
          <w:color w:val="000000"/>
        </w:rPr>
        <w:t>1.Общие положения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Жанаозенского городского маслихата" является государственным органом Республики Казахстан, обеспечивающим деятельность Жанаозенского городского маслихата и работу депутатов городского маслихата.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"Аппарат Жанаозенского городского маслихата"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"Аппарат Жанаозенского городского маслихата"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"Аппарат Жанаозенского городского маслихата" вступает в гражданско-правовые отношения от собственного имени.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"Аппарат Жанаозенского городского маслихата" имеет право выступать сторонником в гражданско-правовых отношениях от имени государства, если дано на это уполномочие в соответствии с законодательством.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"Аппарат Жанаозенского городского маслихата" по вопросам своей компетенции в установленном законодательством порядке принимает решения, оформляемые распоряжениями секретаря Жанаозенского городского маслихата.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государственного учреждения "Аппарат Жанаозенского городского маслихата" утверждается в соответствии с действующим законодательством.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индекс 130200, Мангистауская область, город Жанаозен, улица Сатпаева,1.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"Жаңаөзен қалалық мәслихатының аппараты" мемлекеттік мекемесі, государственное учреждение "Аппарат Жанаозенского городского маслихата"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государственного учреждения "Аппарат Жанаозенского городского маслихата".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государственного учреждения "Аппарат Жанаозенского городского маслихата" осуществляется из местного бюджета.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Государственному учреждению "Аппарат Жанаозенского городского маслихата"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Жанаозенского городского маслихата".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Если государственное учреждение "Аппарат Жанаозенского городского маслихата" законодательными актами осуществляет приносящую доходы деятельность, то доходы, полученные от такой деятельности, направляются в доход местного бюджета.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2.Миссия, основные задачи, функции, права и обязанности государственного органа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Миссия государственного учреждения "Аппарат Жанаозенского городского маслихата: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маслихата осуществляет организационное, правовое, материально-техническое и иное обеспечение маслихата и его органов, оказывает помощь депутатам в осуществлении их полномочий.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Основные задачи: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организационное, документационное, правовое, информационно-аналитическое обеспечение деятельности городского маслихата;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соответствия принятых городским маслихатом решений действующему законодательству;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материально-техническое обеспечение деятельности депутатов городского маслихата;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информированности населения о деятельности городского маслихата;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реализации контрольных функций маслихата и его органов;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усовершенствование информационных систем маслихата;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повышения квалификации и переподготовки сотрудников аппарата маслихата.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16.Функции: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оказание организационных, документационных, правовых, информационно-аналитических услуг депутатам городского маслихата;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контроль за выполнением проектов нормативных правовых актов и иных проектов решений, вносимых на рассмотрение городского маслихата, осуществление мониторинга нормативных правовых актов, принятых городским маслихатом;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расходов на обеспечение деятельности маслихата, возмещение командировочных расходов, обеспечение депутатов необходимыми канцелярскими принадлежностями и иными товарами для осуществления депутатской деятельности;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публикаций в средствах массовой информации сведений о деятельности маслихата, публикация нормативно-правовых актов, принимаемых городским маслихатом;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сбор, анализ информации, отчетов руководителей исполнительных органов, подготовка справок о результатах деятельности государственных органов, отчитывающихся о своей деятельности перед депутатами городского маслихата.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Права и обязанности: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соблюдения Регламента Жанаозенского городского маслихата в пределах своей компетенции;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в установленном порядке от государственных органов и должностных лиц, иных организаций и граждан информацию, справки, отчеты, проекты решений, сведения о публикации в средствах массовой информации проектов нормативно правовых актов, заключении научных экспертиз и экспертных советов, необходимые согласования по внесенным проектам решений городского маслихата и иную документацию по вопросам повестки дня сессий и заседаний постоянных (временных) комиссий;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привлекать работников государственных органов и иных организаций к участию в проработке вопросов, относящихся к компетенции городского маслихата, создавать временные рабочие группы для выработки соответствующих решений;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направлять запросы в государственные органы и учреждения в целях обеспечения своевременности рассмотрения и реализации запросов депутатов и депутатских предложений;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контроль за сроками и результатом исполнения обращений граждан, адресованных в городской маслихат;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оказывать консультативно-методическую, информационную, организационно-техническую и иную помощь должностным лицам и государственным органам по вопросам, входящим в компетенцию городского маслихата.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государственным учреждением "Аппарат Жанаозенского городского маслихата" осуществляется секретарем Жанаозенского городского маслихата, который является первым руководителем и несет персональную ответственность за выполнение возложенных на государственное учреждение "Аппарат Жанаозенского городского маслихата" задач и осуществление им своих функций.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Секретарь Жанаозенского городского маслихата избирается из числа депутатов открытым или тайным голосованием большинством голосов от общего числа депутатов и освобождается от должности маслихатом на сессии.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Полномочия секретаря Жанаозенского городского маслихата: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подготовку сессии маслихата и вопросов, вносимых на ее рассмотрение, обеспечивает составление протокола и вместе с председателем сессии подписывает решения, иные документы, принятые или утвержденные на сессии маслихата;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содействует депутатам маслихата в осуществлении ими своих полномочий, обеспечивает их необходимой информацией, рассматривает вопросы, связанные с освобождением депутатов от выполнения служебных обязанностей для участия в сессиях маслихата, в работе его постоянных комиссий и иных органов, и в избирательных округах;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контролирует рассмотрение запросов депутатов и депутатских обращений;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 деятельностью аппарата маслихата, назначает на должность и освобождает от должности его служащих;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регулярно представляет в маслихат информацию об обращениях избирателей и о принятых по ним мерах;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организует взаимодействие маслихата с иными органами местного самоуправления;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проверку подлинности собранных подписей депутатов маслихата, инициирующих вопрос о выражении недоверия акиму в соответствии со статьей 24 Закона Республики Казахстан "О местном государственном управлении и самоуправлении в Республике Казахстан";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 вопросам своей компетенции издает распоряжения;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координирует деятельность постоянных комиссий и иных органов маслихата, и депутатских групп;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представляет в маслихат в отношениях с государственными органами, организациями, органами местного самоуправления и общественными объединениями;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обеспечивает опубликование решений маслихата, определяет меры по контролю за их исполнением;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выполняет по решению маслихата иные функции;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секретарь маслихата не вправе состоять в постоянных комиссиях маслихата;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установленном законодательством порядке и в пределах своей компетенции поощряет и налагает дисциплинарные взыскания на работников аппарата;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принимает меры, направленные на противодействие коррупции в государственном учреждении "Аппарат Жанаозенского городского маслихата" и несет персональную ответственность за принятие антикоррупционных мер;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выполняет иные функции в соответствии с действующим законодательством Республики Казахстан и по решению Жанаозенского городского маслихата.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секретаря маслихата по решению председателя сессии маслихата его полномочия временно осуществляются председателем одной из постоянных комиссий маслихата или депутатом маслихата.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Секретарь Жанаозенского городского маслихата определяет полномочия руководителя аппарата Жанаозенского городского маслихата в соответствии с действующим законодательством.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Аппарат Жанаозенского городского маслихата возглавляется секретарем Жанаозенского городского маслихата, назначаемый на должность и освобождаемый от должности в соответствии с действующим законодательством Республики Казахстан.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Государственное учреждение "Аппарат Жанаозенского городского маслихата" может иметь на праве оперативного управления обособленное имущество в случаях, предусмотренных законодательством.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"Аппарат Жанаозенского городского маслихата"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Имущество, закрепленное за государственным учреждением "Аппарат Жанаозенского городского маслихата" относится к коммунальной собственности.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Государственное учреждение "Аппарат Жанаозенского городского маслихата"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5.Реорганизация и упразднение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Реорганизация и упразднение государственного учреждения "Аппарат Жанаозенского городского маслихата" осуществляются в соответствии с законодательством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