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6fac" w14:textId="28c6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2013 года № 20/131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11 марта 2014 года № 21/139. Зарегистрировано Департаментом юстиции Мангистауской области 26 марта 2014 года № 2374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2014-2016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декабря 2013 года № 148-V,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27 февраля 2014 года № 15/224 «О внесении изменений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от 7 марта 2014 года за № 2366)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2013 года № 20/131 «О районном бюджете на 2014-2016 годы» (зарегистрировано в Реестре государственной регистрации нормативных правовых актов под № 2333, дата первого опубликования 31 января 2014 года, источник официального опубликования газета «Рауан»)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 приложениям 1, 2 и 3 соответственно, в том числе на 2014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7894676,0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2217995,0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16071,0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5654000,0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8019132,3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79049,0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18181,0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-203505,3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203505,3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, в подпункте 1) цифры «100» заменить цифрами «92,2», в подпункте 4) цифры «100» заменить цифрами «92,1»;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социальную помощь на единовременное возмещение коммунальных услуг и приобретение топлива работникам государственных организации образования, медицинским и фармацевтическим работникам государственных организаций здравоохранения, работникам государственных организации социального обеспечения, работникам государственных организаций культуры, спорта и ветеринарии проживающим и работающим в сельских населенных пунктах, в размере 12100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Бейнеуского районного маслихата» (Еламанов.К) обеспечить государственную регистрацию настоящего решения в органах юстиции, его официального опубликования в средствах массовой информации и размещения в информационно – 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заместителя акима района Абилшеева.К.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Торегожин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Улукбанов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«Бейнеуский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Б.Б. 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11 марта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2014 года № 21/139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569"/>
        <w:gridCol w:w="718"/>
        <w:gridCol w:w="718"/>
        <w:gridCol w:w="6679"/>
        <w:gridCol w:w="3240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7 894 676,0
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2 217 995,0
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524 285,0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524 285,0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416 558,0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416 558,0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1 238 175,0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1 175 509,0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9 730,0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52 518,0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28 557,0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5 324,0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11 770,0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11 313,0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10 420,0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6 610,0
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5 512,0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16 071,0
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16 071,0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5 654 000,0
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5 654 000,0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5 654 000,0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43"/>
        <w:gridCol w:w="851"/>
        <w:gridCol w:w="829"/>
        <w:gridCol w:w="6155"/>
        <w:gridCol w:w="3300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8 019 132,3
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274 605,0
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14 415,0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123 766,0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123 766,0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112 778,0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112 778,0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23 646,0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2 370,0</w:t>
            </w:r>
          </w:p>
        </w:tc>
      </w:tr>
      <w:tr>
        <w:trPr>
          <w:trHeight w:val="10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20 663,0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3 736,0
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3 210,0
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4 101 637,0
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487 732,0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221 580,0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165 705,0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41 586,0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266 152,0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188 560,0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33 672,0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37 820,0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2 925 211,0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7 064,0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2 660 033,0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75 065,0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16 271,0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42 709,0</w:t>
            </w:r>
          </w:p>
        </w:tc>
      </w:tr>
      <w:tr>
        <w:trPr>
          <w:trHeight w:val="5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10 740,0</w:t>
            </w:r>
          </w:p>
        </w:tc>
      </w:tr>
      <w:tr>
        <w:trPr>
          <w:trHeight w:val="7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102 200,0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688 694,0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688 694,0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305 585,0
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279 467,0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59 337,0</w:t>
            </w:r>
          </w:p>
        </w:tc>
      </w:tr>
      <w:tr>
        <w:trPr>
          <w:trHeight w:val="10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36 368,0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12 645,0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134 765,0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3 129,0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26 118,0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22 904,0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2 799 609,0
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22 114,0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22 114,0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7 705,0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7 705,0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2 674 962,0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5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1 202 662,0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1 452 800,0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94 828,0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30 860,0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30 132,0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18 718,0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17 617,0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274 100,0
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102 533,0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102 533,0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52 985,0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38 135,0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5 667,0</w:t>
            </w:r>
          </w:p>
        </w:tc>
      </w:tr>
      <w:tr>
        <w:trPr>
          <w:trHeight w:val="6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9 183,0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41 749,0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41 749,0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5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8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10 443,0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14 247,0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24 200,0</w:t>
            </w:r>
          </w:p>
        </w:tc>
      </w:tr>
      <w:tr>
        <w:trPr>
          <w:trHeight w:val="6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81 879,0
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28 464,0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28 464,0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11 549,0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8 443,0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10 176,0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14 849,0
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14 849,0</w:t>
            </w:r>
          </w:p>
        </w:tc>
      </w:tr>
      <w:tr>
        <w:trPr>
          <w:trHeight w:val="10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24 936,0
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24 936,0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134 952,0
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17 349,0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6 339,0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47 698,0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47 698,0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64 905,0</w:t>
            </w:r>
          </w:p>
        </w:tc>
      </w:tr>
      <w:tr>
        <w:trPr>
          <w:trHeight w:val="8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13 905,0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25,0
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9,3
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79 049,0
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97 230,0
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18 181,0
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18 181,0</w:t>
            </w:r>
          </w:p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-203 505,3
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203 505,3
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97 230,0
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18 181,0
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18 181,0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18 181,0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124 456,3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