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7f12" w14:textId="3a4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Бейнеуского районного акимата Мангистауской области от 19 марта 2014 года № 34. Зарегистрировано Департаментом юстиции Мангистауской области 28 апреля 2014 года № 2405. Отменено - постановлением акимата Бейнеуского района Мангистауской области от 15 июня 2015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Отменено -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Бейнеуского района </w:t>
      </w:r>
      <w:r>
        <w:rPr>
          <w:rFonts w:ascii="Times New Roman"/>
          <w:b w:val="false"/>
          <w:i/>
          <w:color w:val="000000"/>
          <w:sz w:val="28"/>
        </w:rPr>
        <w:t>Мангистау</w:t>
      </w:r>
      <w:r>
        <w:rPr>
          <w:rFonts w:ascii="Times New Roman"/>
          <w:b w:val="false"/>
          <w:i/>
          <w:color w:val="000000"/>
          <w:sz w:val="28"/>
        </w:rPr>
        <w:t>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15.</w:t>
      </w:r>
      <w:r>
        <w:rPr>
          <w:rFonts w:ascii="Times New Roman"/>
          <w:b w:val="false"/>
          <w:i/>
          <w:color w:val="000000"/>
          <w:sz w:val="28"/>
        </w:rPr>
        <w:t>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104 </w:t>
      </w:r>
      <w:r>
        <w:rPr>
          <w:rFonts w:ascii="Times New Roman"/>
          <w:b w:val="false"/>
          <w:i/>
          <w:color w:val="000000"/>
          <w:sz w:val="28"/>
        </w:rPr>
        <w:t xml:space="preserve">(вводится в действие со дня </w:t>
      </w:r>
      <w:r>
        <w:rPr>
          <w:rFonts w:ascii="Times New Roman"/>
          <w:b w:val="false"/>
          <w:i/>
          <w:color w:val="000000"/>
          <w:sz w:val="28"/>
        </w:rPr>
        <w:t>принятия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26 декабря 2013 года № 382 "Об утверждении норматива отчисления части чистого дохода областных коммунальных государственных предприятий", зарегистрированного в Реестре государственной регистрации нормативных правовых актов под номером № 2354,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норматив отчисления части чистого дохода районных коммунальных государственных предприятий (далее-предприятия).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Уполномоченным органам предприятий представлять в срок до 1 мая года, предшествующего планируемому, в уполномоченный орган по управлению коммунальным имуществом прогнозные суммы части чистого дохода, подлежащие перечислению в местный бюджет на предстоящий трехлетний период, а также размер чистого дохода, перечисленного коммунальным государственным предприятием в местный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Бейнеуского района" (У.Амирханова)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 – 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К.Машырыкова.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 № 34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Норматив отчисления части чистого дохода районных коммунальных государственных предприятий в местный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тенге+12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 тенге+15 процентов с суммы, превышающей чистый доход в размере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тенге+20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тенге+25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