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fc7" w14:textId="4a42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Бейнеуского районного акимата Мангистауской области от 16 апреля 2014 года № 64. Зарегистрировано Департаментом юстиции Мангистауской области 22 мая 2014 года № 2429. Утратило силу-постановлением акимата Бейнеуского района Мангистауской области от 30 декабря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Бейнеуского района Мангистауской области от 30.12.2016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квоты рабочих мест для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"Бейнеуский районный отдел занятости и социальных программ" (Б.Омирбеков)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 - 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Исполнение настоящего постановления возложить на руководителя государственного учреждения "Бейнеуский районный отдел занятости и социальных программ" Б.Омирбекова.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6742"/>
        <w:gridCol w:w="3355"/>
      </w:tblGrid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"Бейнеуэнергосервис" на праве хозяйственного ведение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"Бейнеуская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"Құлшар Бақтыбайұлы атындағы Бейнеу өнер мектебі" акимата Бейнеуского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"Устюртская средняя школа""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на праве хозяйственного ведения "Бейнеусусервис"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"Балауса балабақшасы"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"Акиматсервис"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"Бейнеу балабақшасы"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"Есет мектеп-балабақша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"Ә.Махутов атындағы мектеп-балабақша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 Ақжігіт балабақшасы" Бейнеуского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"Сыңғырлау мектеп-балабақша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"Сам мектеп-балабақша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"Тұрыш мектеп – 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"Боранқұл балабақшасы" Бейнеуского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"Сарға балабақшасы"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филиала Республиканского государственного предприятия "Центр обслуживания населения"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"Боранкульская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"Бейнеуская районная поликлиника"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“Сам орта мектебі”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“Средняя школа Атамекен”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“Манашинская средняя школа”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“Күйкен орта мектебі”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"Бейнеуская районная туберкулезная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трех процентов от общей численности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