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10ba" w14:textId="2e61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2013 года № 20/131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13 июня 2014 года № 24/162. Зарегистрировано Департаментом юстиции Мангистауской области 26 июня 2014 года № 2458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Законам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решение районного маслихата от 23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20/131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(зарегистрировано в Реестре государственной регистрации нормативных правовых актов № 2333, дата первого официального опубликования 31 января 2014 года, источник официального опубликования газета «Рауан»)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8228754,0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2219661,0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9710,0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16071,0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5983312,0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8353210,3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78075,0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97230,0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19155,0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-202531,3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202531,3 тысяч тенге;».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Бейнеуского районного маслихата» (К.Еламанов) обеспечить государственную регистрацию настоящего решения в органах юстиции, его официального опубликования в средствах массовой информации и размещения в информационно – 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К.Абилшееву.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с 1 января 2014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О.Шыганбайулы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А.Улукбанов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Б.Б.Азирханов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 июня 2014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2014 года № 24/162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593"/>
        <w:gridCol w:w="786"/>
        <w:gridCol w:w="765"/>
        <w:gridCol w:w="6628"/>
        <w:gridCol w:w="2913"/>
      </w:tblGrid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8 228 754,0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2 219 661,0</w:t>
            </w:r>
          </w:p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524 621,0</w:t>
            </w:r>
          </w:p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524 621,0</w:t>
            </w:r>
          </w:p>
        </w:tc>
      </w:tr>
      <w:tr>
        <w:trPr>
          <w:trHeight w:val="27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417 778,0</w:t>
            </w:r>
          </w:p>
        </w:tc>
      </w:tr>
      <w:tr>
        <w:trPr>
          <w:trHeight w:val="3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417 778,0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1 238 581,0</w:t>
            </w:r>
          </w:p>
        </w:tc>
      </w:tr>
      <w:tr>
        <w:trPr>
          <w:trHeight w:val="27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1 175 509,0</w:t>
            </w:r>
          </w:p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9 730,0</w:t>
            </w:r>
          </w:p>
        </w:tc>
      </w:tr>
      <w:tr>
        <w:trPr>
          <w:trHeight w:val="3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52 924,0</w:t>
            </w:r>
          </w:p>
        </w:tc>
      </w:tr>
      <w:tr>
        <w:trPr>
          <w:trHeight w:val="27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28 151,0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4 918,0</w:t>
            </w:r>
          </w:p>
        </w:tc>
      </w:tr>
      <w:tr>
        <w:trPr>
          <w:trHeight w:val="27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11 770,0</w:t>
            </w:r>
          </w:p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11 313,0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8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10 420,0</w:t>
            </w:r>
          </w:p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10 420,0</w:t>
            </w:r>
          </w:p>
        </w:tc>
      </w:tr>
      <w:tr>
        <w:trPr>
          <w:trHeight w:val="3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9 710,0</w:t>
            </w:r>
          </w:p>
        </w:tc>
      </w:tr>
      <w:tr>
        <w:trPr>
          <w:trHeight w:val="3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5 512,0</w:t>
            </w:r>
          </w:p>
        </w:tc>
      </w:tr>
      <w:tr>
        <w:trPr>
          <w:trHeight w:val="3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5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5 289,0</w:t>
            </w:r>
          </w:p>
        </w:tc>
      </w:tr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6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1 098,0</w:t>
            </w:r>
          </w:p>
        </w:tc>
      </w:tr>
      <w:tr>
        <w:trPr>
          <w:trHeight w:val="6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1 098,0</w:t>
            </w:r>
          </w:p>
        </w:tc>
      </w:tr>
      <w:tr>
        <w:trPr>
          <w:trHeight w:val="106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13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16 071,0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16 071,0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16 071,0</w:t>
            </w:r>
          </w:p>
        </w:tc>
      </w:tr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5 983 312,0</w:t>
            </w:r>
          </w:p>
        </w:tc>
      </w:tr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5 983 312,0</w:t>
            </w:r>
          </w:p>
        </w:tc>
      </w:tr>
      <w:tr>
        <w:trPr>
          <w:trHeight w:val="3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5 983 312,0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33"/>
        <w:gridCol w:w="1288"/>
        <w:gridCol w:w="367"/>
        <w:gridCol w:w="893"/>
        <w:gridCol w:w="5913"/>
        <w:gridCol w:w="285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8 353 210,3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283 422,0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15 568,0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15 568,0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128 867,0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128 867,0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106 624,0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106 624,0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27 313,0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13 009,0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7 241,0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6 116,0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6 987,0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6 941,0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27 363,0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5 370,0</w:t>
            </w:r>
          </w:p>
        </w:tc>
      </w:tr>
      <w:tr>
        <w:trPr>
          <w:trHeight w:val="10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21 380,0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4 675,0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4 675,0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4 184 074,0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530 962,0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249 330,0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194 125,0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44 641,0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10 564,0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281 632,0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204 040,0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33 672,0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2 998 094,0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2 777 183,0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75 065,0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15 459,0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42 709,0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10 740,0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11 129,0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56 613,0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655 018,0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655 018,0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335 124,0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303 924,0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59 337,0</w:t>
            </w:r>
          </w:p>
        </w:tc>
      </w:tr>
      <w:tr>
        <w:trPr>
          <w:trHeight w:val="10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36 368,0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32 134,0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12 645,0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134 765,0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16 242,0</w:t>
            </w:r>
          </w:p>
        </w:tc>
      </w:tr>
      <w:tr>
        <w:trPr>
          <w:trHeight w:val="10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30 833,0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21 573,0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2 564,0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5 346,0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2 993 719,0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22 083,0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22 083,0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7 705,0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7 705,0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2 862 298,0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160 500,0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1 240 178,0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8 820,0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1 452 800,0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101 633,0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45 250,0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36 080,0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35 352,0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20 303,0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279 834,0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102 533,0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102 533,0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52 211,0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37 361,0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5 667,0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9 183,0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47 039,0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45 799,0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9 420,0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9 420,0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50 631,0</w:t>
            </w:r>
          </w:p>
        </w:tc>
      </w:tr>
      <w:tr>
        <w:trPr>
          <w:trHeight w:val="8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10 873,0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16 248,0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23 510,0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94 503,0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34 946,0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34 946,0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13 608,0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14 259,0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9 488,0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4 646,0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31 690,0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31 690,0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16 190,0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16 190,0</w:t>
            </w:r>
          </w:p>
        </w:tc>
      </w:tr>
      <w:tr>
        <w:trPr>
          <w:trHeight w:val="10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15 860,0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24 936,0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4 369,0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4 369,0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20 567,0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19 315,0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133 489,0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15 986,0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9 647,0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6 339,0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47 698,0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47 698,0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64 805,0</w:t>
            </w:r>
          </w:p>
        </w:tc>
      </w:tr>
      <w:tr>
        <w:trPr>
          <w:trHeight w:val="8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13 805,0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51 000,0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78 075,0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97 230,0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97 230,0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97 230,0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-202 531,3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202 531,3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97 230,0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124 456,3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2014 года № 24/162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918"/>
        <w:gridCol w:w="10070"/>
      </w:tblGrid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Ф.Г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2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5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5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2014 года № 24/162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 районного значения, поселка, аула, аульного округа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787"/>
        <w:gridCol w:w="766"/>
        <w:gridCol w:w="10278"/>
      </w:tblGrid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Ф.Г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село Бейнеу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Боранкульского сельского округа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Акжигитского сельского округа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Сынгырлауского сельского округа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Саргинского сельского округа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Толепского сельского округа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Турышского сельского округа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Самского сельского округа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Есетского сельского округа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Ногайтинского сельского округа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село Тажен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3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</w:tr>
      <w:tr>
        <w:trPr>
          <w:trHeight w:val="3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3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3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3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5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5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5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</w:tr>
      <w:tr>
        <w:trPr>
          <w:trHeight w:val="5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</w:tr>
      <w:tr>
        <w:trPr>
          <w:trHeight w:val="5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</w:tr>
      <w:tr>
        <w:trPr>
          <w:trHeight w:val="5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5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5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