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c244" w14:textId="199c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2013 года № 20/131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июля 2014 года № 25/170. Зарегистрировано Департаментом юстиции Мангистауской области от 12 августа 2014 года № 2484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районного маслихата от 23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20/131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2333, опубликовано в газете «Рауан» 31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2014-2016 годы согласно приложениям 1 и 2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доходы – 8228754,0 тысяч тенге, в том числе по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2219661,0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9710,0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поступлениям от продажи основного капитала – 16071,0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5983312,0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затраты – 8353210,3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78075,0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19155,0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-202531,3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дефицита (использование профицита) бюджета– 202531,3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социальную помощь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проживающих и работающим в сельских населенных пунктах в размере 7 (семь) месячного расчетного показателя один раз в год.».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Бейнеуского районного маслихата (Еламанов К.) обеспечить государственную регистрацию настоящего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района Абилшееву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/>
          <w:i w:val="false"/>
          <w:color w:val="000000"/>
          <w:sz w:val="28"/>
        </w:rPr>
        <w:t>СОГЛАСОВАН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«Бейнеуский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«23» июля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июля 2014 года № 25/170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1"/>
        <w:gridCol w:w="580"/>
        <w:gridCol w:w="257"/>
        <w:gridCol w:w="6662"/>
        <w:gridCol w:w="3320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bookmarkEnd w:id="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8 228 754,0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2 219 661,0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524 621,0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524 621,0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417 778,0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1 238 581,0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1 175 509,0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52 924,0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9"/>
        <w:gridCol w:w="254"/>
        <w:gridCol w:w="5462"/>
        <w:gridCol w:w="3278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</w:t>
            </w:r>
          </w:p>
          <w:bookmarkEnd w:id="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8 353 210,3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4 184 813,0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2 984 944,0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3 006 355,0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2 863 574,0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-202 531,3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202 531,3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июля 2014 года № 25/170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направленных на реализацию бюджетных инвестиционных проектов (программ)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3"/>
        <w:gridCol w:w="1423"/>
        <w:gridCol w:w="3300"/>
        <w:gridCol w:w="1047"/>
        <w:gridCol w:w="1423"/>
        <w:gridCol w:w="148"/>
        <w:gridCol w:w="2489"/>
      </w:tblGrid>
      <w:tr>
        <w:trPr/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Ф.Г</w:t>
            </w:r>
          </w:p>
          <w:bookmarkEnd w:id="28"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