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a060" w14:textId="7f5a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2013 года № 20/131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15 сентября 2014 года № 27/180. Зарегистрировано Департаментом юстиции Мангистауской области 23 сентября 2014 года № 2495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решением Мангистауского областного маслихата от 5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от 12 сентября 2014 год № 2494),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решение районного маслихата от 23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20/131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№ 2333, дата первого опубликования 31 января 2014 года, источник официального опубликования газета «Рауан»)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 и 2 соответственно,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8410546,0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2401938,0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24571,0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5970327,0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8535002,3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19155,0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-202193,3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202193,3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Бейнеуского районного маслихата (Еламанов К.) обеспечить государственную регистрацию настоящего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Н.Баймуханов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У.Шыганбайулы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государственного учреждения «Бейнеуский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15 сентябрь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27/180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718"/>
        <w:gridCol w:w="782"/>
        <w:gridCol w:w="1060"/>
        <w:gridCol w:w="5654"/>
        <w:gridCol w:w="347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8 410 546,0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2 401 938,0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623 721,0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623 721,0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500 955,0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500 955,0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1 238 581,0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1 175 509,0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52 924,0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8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13 710,0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6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6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10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13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24 571,0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24 571,0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24 571,0</w:t>
            </w:r>
          </w:p>
        </w:tc>
      </w:tr>
      <w:tr>
        <w:trPr>
          <w:trHeight w:val="3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5 970 327,0</w:t>
            </w:r>
          </w:p>
        </w:tc>
      </w:tr>
      <w:tr>
        <w:trPr>
          <w:trHeight w:val="3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5 970 327,0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5 970 327,0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8 535 002,3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274 381,0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129 971,0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129 971,0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101 474,0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101 474,0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28 121,0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26 522,0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5 299,0</w:t>
            </w:r>
          </w:p>
        </w:tc>
      </w:tr>
      <w:tr>
        <w:trPr>
          <w:trHeight w:val="10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2 122,0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2 122,0</w:t>
            </w:r>
          </w:p>
        </w:tc>
      </w:tr>
      <w:tr>
        <w:trPr>
          <w:trHeight w:val="2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4 225 864,0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552 434,0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283 787,0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207 621,0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41 806,0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24 866,0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268 647,0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2 983 116,0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2 777 183,0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80 697,0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15 459,0</w:t>
            </w:r>
          </w:p>
        </w:tc>
      </w:tr>
      <w:tr>
        <w:trPr>
          <w:trHeight w:val="6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42 420,0</w:t>
            </w:r>
          </w:p>
        </w:tc>
      </w:tr>
      <w:tr>
        <w:trPr>
          <w:trHeight w:val="5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7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690 314,0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690 314,0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351 583,0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320 946,0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56 059,0</w:t>
            </w:r>
          </w:p>
        </w:tc>
      </w:tr>
      <w:tr>
        <w:trPr>
          <w:trHeight w:val="10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40 768,0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36 382,0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163 404,0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8 824,0</w:t>
            </w:r>
          </w:p>
        </w:tc>
      </w:tr>
      <w:tr>
        <w:trPr>
          <w:trHeight w:val="10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3 110 569,0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22 768,0</w:t>
            </w:r>
          </w:p>
        </w:tc>
      </w:tr>
      <w:tr>
        <w:trPr>
          <w:trHeight w:val="36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2 975 904,0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167 891,0</w:t>
            </w:r>
          </w:p>
        </w:tc>
      </w:tr>
      <w:tr>
        <w:trPr>
          <w:trHeight w:val="5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1 245 393,0</w:t>
            </w:r>
          </w:p>
        </w:tc>
      </w:tr>
      <w:tr>
        <w:trPr>
          <w:trHeight w:val="3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9 820,0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1 552 800,0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93 847,0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34 703,0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276 201,0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101 868,0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101 868,0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59 466,0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37 361,0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2 483,0</w:t>
            </w:r>
          </w:p>
        </w:tc>
      </w:tr>
      <w:tr>
        <w:trPr>
          <w:trHeight w:val="6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46 325,0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45 085,0</w:t>
            </w:r>
          </w:p>
        </w:tc>
      </w:tr>
      <w:tr>
        <w:trPr>
          <w:trHeight w:val="5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50 542,0</w:t>
            </w:r>
          </w:p>
        </w:tc>
      </w:tr>
      <w:tr>
        <w:trPr>
          <w:trHeight w:val="8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10 668,0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21 955,0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6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89 574,0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29 135,0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29 135,0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12 938,0</w:t>
            </w:r>
          </w:p>
        </w:tc>
      </w:tr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17 480,0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17 480,0</w:t>
            </w:r>
          </w:p>
        </w:tc>
      </w:tr>
      <w:tr>
        <w:trPr>
          <w:trHeight w:val="103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66 146,0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26 274,0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39 872,0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38 620,0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116 758,0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54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54 897,0</w:t>
            </w:r>
          </w:p>
        </w:tc>
      </w:tr>
      <w:tr>
        <w:trPr>
          <w:trHeight w:val="8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77 737,0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8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7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9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-202 193,3</w:t>
            </w:r>
          </w:p>
        </w:tc>
      </w:tr>
      <w:tr>
        <w:trPr>
          <w:trHeight w:val="51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202 193,3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45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124 456,3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27/180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64"/>
        <w:gridCol w:w="922"/>
        <w:gridCol w:w="9750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