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21c1" w14:textId="46621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20 декабря 2013 года № 15/164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Каракиянского района Мангистауской области от 11 марта 2014 года № 16/173. Зарегистрировано Департаментом юстиции Мангистауской области 28 марта 2014 года № 2376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27 февраля 2014 года № 15/224 «О внесении изменений в решение областного маслихата от 10 декабря 2013 года № 13/188 «Об областном бюджете на 2014-2016 годы» (зарегистрировано в Реестре государственной регистрации нормативных правовых актов за № 2366 от 07 марта 2014 года)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декабря 2013 года № 15/164 «О районном бюджете на 2014-2016 годы» (зарегистрировано в Реестре государственной регистрации нормативных правовых актов за № 2341 от 20 января 2014 года, опубликовано в информационно-правовой системе «Әділет» от 28 января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районный бюджет на 2014-2016 годы согласно приложениям,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8 261 837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6 992 815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3 471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20 718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1 244 833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8 265 128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74 899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91 674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16 775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27 000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27 000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105 190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105 190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91 674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16 775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30 291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«12120» заменить цифрами «7903»;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К. Абдирахман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А. Мееров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«Каракиянского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Абдикаликова Алия Жумабаевна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марта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2014 года № 16/173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6"/>
        <w:gridCol w:w="1326"/>
        <w:gridCol w:w="1241"/>
        <w:gridCol w:w="5729"/>
        <w:gridCol w:w="3338"/>
      </w:tblGrid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класc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ласc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8 261 837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6 992 815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162 532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162 532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251 521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251 521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6 468 296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6 266 908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165 319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35 375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107 031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5 411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95 036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6 410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76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3 471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3 469</w:t>
            </w:r>
          </w:p>
        </w:tc>
      </w:tr>
      <w:tr>
        <w:trPr>
          <w:trHeight w:val="31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3 452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5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20 718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20 718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20 718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1 244 833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1 244 833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1 244 833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 гр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
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8 265 128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226 351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19 288</w:t>
            </w:r>
          </w:p>
        </w:tc>
      </w:tr>
      <w:tr>
        <w:trPr>
          <w:trHeight w:val="5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18 338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69 855</w:t>
            </w:r>
          </w:p>
        </w:tc>
      </w:tr>
      <w:tr>
        <w:trPr>
          <w:trHeight w:val="57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67 115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2 740</w:t>
            </w:r>
          </w:p>
        </w:tc>
      </w:tr>
      <w:tr>
        <w:trPr>
          <w:trHeight w:val="5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112 411</w:t>
            </w:r>
          </w:p>
        </w:tc>
      </w:tr>
      <w:tr>
        <w:trPr>
          <w:trHeight w:val="5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107 511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24 797</w:t>
            </w:r>
          </w:p>
        </w:tc>
      </w:tr>
      <w:tr>
        <w:trPr>
          <w:trHeight w:val="106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22 174</w:t>
            </w:r>
          </w:p>
        </w:tc>
      </w:tr>
      <w:tr>
        <w:trPr>
          <w:trHeight w:val="5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0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5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3 213 168</w:t>
            </w:r>
          </w:p>
        </w:tc>
      </w:tr>
      <w:tr>
        <w:trPr>
          <w:trHeight w:val="5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477 665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344 970</w:t>
            </w:r>
          </w:p>
        </w:tc>
      </w:tr>
      <w:tr>
        <w:trPr>
          <w:trHeight w:val="5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132 695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1 715 285</w:t>
            </w:r>
          </w:p>
        </w:tc>
      </w:tr>
      <w:tr>
        <w:trPr>
          <w:trHeight w:val="5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20 889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1 517 501</w:t>
            </w:r>
          </w:p>
        </w:tc>
      </w:tr>
      <w:tr>
        <w:trPr>
          <w:trHeight w:val="73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27 954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80 505</w:t>
            </w:r>
          </w:p>
        </w:tc>
      </w:tr>
      <w:tr>
        <w:trPr>
          <w:trHeight w:val="5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30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5 959</w:t>
            </w:r>
          </w:p>
        </w:tc>
      </w:tr>
      <w:tr>
        <w:trPr>
          <w:trHeight w:val="76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3 128</w:t>
            </w:r>
          </w:p>
        </w:tc>
      </w:tr>
      <w:tr>
        <w:trPr>
          <w:trHeight w:val="5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16 084</w:t>
            </w:r>
          </w:p>
        </w:tc>
      </w:tr>
      <w:tr>
        <w:trPr>
          <w:trHeight w:val="57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38 723</w:t>
            </w:r>
          </w:p>
        </w:tc>
      </w:tr>
      <w:tr>
        <w:trPr>
          <w:trHeight w:val="5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1 020 218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1 020 218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223 929</w:t>
            </w:r>
          </w:p>
        </w:tc>
      </w:tr>
      <w:tr>
        <w:trPr>
          <w:trHeight w:val="30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223 929</w:t>
            </w:r>
          </w:p>
        </w:tc>
      </w:tr>
      <w:tr>
        <w:trPr>
          <w:trHeight w:val="75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19 710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52 150</w:t>
            </w:r>
          </w:p>
        </w:tc>
      </w:tr>
      <w:tr>
        <w:trPr>
          <w:trHeight w:val="105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18 372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11 967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18 425</w:t>
            </w:r>
          </w:p>
        </w:tc>
      </w:tr>
      <w:tr>
        <w:trPr>
          <w:trHeight w:val="5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83 983</w:t>
            </w:r>
          </w:p>
        </w:tc>
      </w:tr>
      <w:tr>
        <w:trPr>
          <w:trHeight w:val="5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2 556</w:t>
            </w:r>
          </w:p>
        </w:tc>
      </w:tr>
      <w:tr>
        <w:trPr>
          <w:trHeight w:val="5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11 922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</w:t>
            </w:r>
          </w:p>
        </w:tc>
      </w:tr>
      <w:tr>
        <w:trPr>
          <w:trHeight w:val="105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2 324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1 198 421</w:t>
            </w:r>
          </w:p>
        </w:tc>
      </w:tr>
      <w:tr>
        <w:trPr>
          <w:trHeight w:val="5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106 855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89 000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5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8 855</w:t>
            </w:r>
          </w:p>
        </w:tc>
      </w:tr>
      <w:tr>
        <w:trPr>
          <w:trHeight w:val="5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157 117</w:t>
            </w:r>
          </w:p>
        </w:tc>
      </w:tr>
      <w:tr>
        <w:trPr>
          <w:trHeight w:val="58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27 361</w:t>
            </w:r>
          </w:p>
        </w:tc>
      </w:tr>
      <w:tr>
        <w:trPr>
          <w:trHeight w:val="30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27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26 939</w:t>
            </w:r>
          </w:p>
        </w:tc>
      </w:tr>
      <w:tr>
        <w:trPr>
          <w:trHeight w:val="5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8 817</w:t>
            </w:r>
          </w:p>
        </w:tc>
      </w:tr>
      <w:tr>
        <w:trPr>
          <w:trHeight w:val="5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934 449</w:t>
            </w:r>
          </w:p>
        </w:tc>
      </w:tr>
      <w:tr>
        <w:trPr>
          <w:trHeight w:val="5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инфраструктуры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346 573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162 228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425 648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360 326</w:t>
            </w:r>
          </w:p>
        </w:tc>
      </w:tr>
      <w:tr>
        <w:trPr>
          <w:trHeight w:val="5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82 906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82 906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83 992</w:t>
            </w:r>
          </w:p>
        </w:tc>
      </w:tr>
      <w:tr>
        <w:trPr>
          <w:trHeight w:val="5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9 819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62 546</w:t>
            </w:r>
          </w:p>
        </w:tc>
      </w:tr>
      <w:tr>
        <w:trPr>
          <w:trHeight w:val="54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6 244</w:t>
            </w:r>
          </w:p>
        </w:tc>
      </w:tr>
      <w:tr>
        <w:trPr>
          <w:trHeight w:val="76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4 933</w:t>
            </w:r>
          </w:p>
        </w:tc>
      </w:tr>
      <w:tr>
        <w:trPr>
          <w:trHeight w:val="5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139 222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123 522</w:t>
            </w:r>
          </w:p>
        </w:tc>
      </w:tr>
      <w:tr>
        <w:trPr>
          <w:trHeight w:val="5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54 206</w:t>
            </w:r>
          </w:p>
        </w:tc>
      </w:tr>
      <w:tr>
        <w:trPr>
          <w:trHeight w:val="79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20 862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11 928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20 966</w:t>
            </w:r>
          </w:p>
        </w:tc>
      </w:tr>
      <w:tr>
        <w:trPr>
          <w:trHeight w:val="76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76 194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20 223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20 223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16 078</w:t>
            </w:r>
          </w:p>
        </w:tc>
      </w:tr>
      <w:tr>
        <w:trPr>
          <w:trHeight w:val="5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12 503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3 125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7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39 893</w:t>
            </w:r>
          </w:p>
        </w:tc>
      </w:tr>
      <w:tr>
        <w:trPr>
          <w:trHeight w:val="5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9 003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31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27 989</w:t>
            </w:r>
          </w:p>
        </w:tc>
      </w:tr>
      <w:tr>
        <w:trPr>
          <w:trHeight w:val="54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19 769</w:t>
            </w:r>
          </w:p>
        </w:tc>
      </w:tr>
      <w:tr>
        <w:trPr>
          <w:trHeight w:val="5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19 769</w:t>
            </w:r>
          </w:p>
        </w:tc>
      </w:tr>
      <w:tr>
        <w:trPr>
          <w:trHeight w:val="103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16 452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3 144</w:t>
            </w:r>
          </w:p>
        </w:tc>
      </w:tr>
      <w:tr>
        <w:trPr>
          <w:trHeight w:val="5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426 302</w:t>
            </w:r>
          </w:p>
        </w:tc>
      </w:tr>
      <w:tr>
        <w:trPr>
          <w:trHeight w:val="5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426 302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13 260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5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368 042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128 334</w:t>
            </w:r>
          </w:p>
        </w:tc>
      </w:tr>
      <w:tr>
        <w:trPr>
          <w:trHeight w:val="5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97 048</w:t>
            </w:r>
          </w:p>
        </w:tc>
      </w:tr>
      <w:tr>
        <w:trPr>
          <w:trHeight w:val="5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97 048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9 933</w:t>
            </w:r>
          </w:p>
        </w:tc>
      </w:tr>
      <w:tr>
        <w:trPr>
          <w:trHeight w:val="5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9 483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13 450</w:t>
            </w:r>
          </w:p>
        </w:tc>
      </w:tr>
      <w:tr>
        <w:trPr>
          <w:trHeight w:val="78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12 827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7 903</w:t>
            </w:r>
          </w:p>
        </w:tc>
      </w:tr>
      <w:tr>
        <w:trPr>
          <w:trHeight w:val="28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7 903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5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2 387 316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2 387 316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2 386 928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74 899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91 674</w:t>
            </w:r>
          </w:p>
        </w:tc>
      </w:tr>
      <w:tr>
        <w:trPr>
          <w:trHeight w:val="76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91 674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91 674</w:t>
            </w:r>
          </w:p>
        </w:tc>
      </w:tr>
      <w:tr>
        <w:trPr>
          <w:trHeight w:val="31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91 674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16 775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16 775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16 775</w:t>
            </w:r>
          </w:p>
        </w:tc>
      </w:tr>
      <w:tr>
        <w:trPr>
          <w:trHeight w:val="28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34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34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-105 190</w:t>
            </w:r>
          </w:p>
        </w:tc>
      </w:tr>
      <w:tr>
        <w:trPr>
          <w:trHeight w:val="5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105 190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91 674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91 674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91 674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16 775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16 775</w:t>
            </w:r>
          </w:p>
        </w:tc>
      </w:tr>
      <w:tr>
        <w:trPr>
          <w:trHeight w:val="5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16 775</w:t>
            </w:r>
          </w:p>
        </w:tc>
      </w:tr>
      <w:tr>
        <w:trPr>
          <w:trHeight w:val="5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30 291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30 291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2014 года № 16/173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НАПРАВЛЕННЫХ НА РЕАЛИЗАЦИЮ БЮДЖЕТНЫХ ИНВЕСТИЦИОННЫХ ПРОЕКТОВ (ПРОГРАММ)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5"/>
        <w:gridCol w:w="975"/>
        <w:gridCol w:w="1226"/>
        <w:gridCol w:w="9424"/>
      </w:tblGrid>
      <w:tr>
        <w:trPr>
          <w:trHeight w:val="48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 гр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5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проекты (программы)</w:t>
            </w:r>
          </w:p>
        </w:tc>
      </w:tr>
      <w:tr>
        <w:trPr>
          <w:trHeight w:val="25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1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5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51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25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5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25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51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25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5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51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