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4198" w14:textId="78e4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06 марта 2014 года № 16/169. Зарегистрировано Департаментом юстиции Мангистауской области 04 апреля 2014 года № 2380.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 от 09 августа 2013 года, опубликовано в газете "Каракия" № 33 (544) от 15 августа 2013 года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 в Каракиянском районе, утвержденным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"2. Порядок назначения жилищной помощи":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после государственной регистрации обеспечить опубликование настоящего решения на информационно - правовую систему "Әділет".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Абдирахман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