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fa82" w14:textId="935f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28 апреля 2014 года № 128. Зарегистрировано Департаментом юстиции Мангистауской области 22 мая 2014 года № 2427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ежемесячной родительской платы на 2014 год по Каракиянскому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«Каракиянский районный отдел экономики и финансов» (Абдикаликова А.Ж.) обеспечить финансирование государственного образовательного заказа на дошкольное воспитание и обучение в размере утвержденного подушевого финансирования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«Каракиянский районный отдел образования» акимата Каракиянского района (Байбосинова К.Х.) обеспечить государственную регистрацию настоящего постановления в органах юстиции, его официального опубликования в средствах массовой информации и размещения в информационно – 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Беккайырова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Дауылбаев А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Байбосинова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апреля 2014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нормативно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правовому акту №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ежемесячной родительской платы на 2014 год по Каракиянскому району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759"/>
        <w:gridCol w:w="1588"/>
        <w:gridCol w:w="1610"/>
        <w:gridCol w:w="1439"/>
        <w:gridCol w:w="1716"/>
        <w:gridCol w:w="1461"/>
        <w:gridCol w:w="1929"/>
        <w:gridCol w:w="1594"/>
        <w:gridCol w:w="1572"/>
        <w:gridCol w:w="1787"/>
      </w:tblGrid>
      <w:tr>
        <w:trPr>
          <w:trHeight w:val="48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ций дошкольного воспитания и обучения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дршкольных организациях образования в месяц (тенге)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ная/ 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центр с 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при школе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–центр с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сад (госу-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ная/ 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центр с 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при школе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–центр с неполным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сад (госу-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ная/ 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центр с 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при школе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–центр с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тоятельный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«Про-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тивотубер-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кулезный санаторный детский сад «Балдырган» акимата Каракиянско-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 детский сад "Айголек" акимата Каракиянско-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«Казахская дошкольная гимназия "Болашак" акимата Каракиянско-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казенное коммунальное предприятие акимата Каракиянско-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детский сад "Кулыншак"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казенное предприятие детский сад "Нуршуақ" акимата Каракиянско-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ственностью детский сад «Рауан»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12000/7800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«Курыкская средняя школа-гим-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назия» районного отдела образования акимата Каракиянско-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мини-центр «Жаншуақ»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казенное предприятие детский сад "Айналайын" акимата Каракиянско-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казенное предприятие детский сад «Гарышкер» акимата Каракиянско-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казенное предприятие детский сад "Балауса" акимата Каракиянско-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казенное предприятие детский сад "Аяла" акимата Каракиянско-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Каракиянский районный отдел образования «Средняя школа № 5 села Мунайшы» мини-центр «Акбота»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«Каракудук-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средняя школа» миницентр при школе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казенное предприятие детский сад "Өркен" акимата Каракиянско-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казенное предприятие детский сад "Шугыла" акимата Каракиянско-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казенное предприятие детский сад "Аружан" акимата Каракиянско-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казенное предприятие детский сад "Ерке-Наз" акимата Каракиянско-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