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b4ed" w14:textId="50db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Каракиянском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24 апреля 2014 года № 18/196. Зарегистрировано Департаментом юстиции Мангистауской области 30 мая 2014 года № 2437. Утратило силу решением Каракиянского районного маслихата Мангистауской области от 27 ноября 2020 года № 45/452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45/452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в Каракиянском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 3. Государственному учреждению "Аппарат Каракиянского районного маслихата" после государственной регистрации обеспечить опубликование настоящего решения в информационно-правовой системе "Әділет".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М.Аманиязова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№ 18/196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Правила проведения раздельных сходов местного сообщества в Каракиянском районе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сельских округов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 и сельских округов Каракиянского района, созывается и проводится с целью избрания представителей для участия в сходе местного сообщества.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раздельного схода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раздельного схода принимают решения по вопросам, внесенным в повестку дня: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района, сел и сельских округов, органам местного самоуправления по вопросам местного значения;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о проделанной работе районного маслихата, деятельности его постоянных комиссий;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созывается акимом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Каракиянского района на проведение раздельного схода.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районной газеты "Қарақия" и на официальном интернет-ресурсе акимата района (www.karakia.mangystau.gov.kz).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в пределах села, сельского округа, улицы, многоквартирного жилого дома организуется акимом села,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проводится регистрация присутсвующих жителей соответствующего села, сельского округа,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села, сельского округа или уполноченное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сельского округа, улицы, многоквартирного жилого дома для участия в раздельном сходе выдвигаются участниками раздельного схода в количестве одного процента от общего числа избирателей села, сельского округа, улицы, многоквартирного жилого дома на территории села и сельского округа. Не имеют права участвовать в раздельном сходе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сельского округа, улицы, многоквартирного жилого дома для участия в раздельном сходе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проводиться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ведется протокол, который подписывается председателем и секретарем и передается в аппарат акима соответсвующего села, сельского округа.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Раздельный сход считается состоявшимся при участии в нем не менее десяти процентов членов местного сообщества. В случае проведения раздельных сходов с участием представителей, раздельный сход считается состоявшимся при участии в нем не менее половины от общего количества избранных представителей на раздельных сходах жителей села, сельского округа, улицы, многоквартирного жилого дома.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раздельного схода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раздельного схода считается принятым, если за него проголосовало более половины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и сельского округа вправе выразить несогласие с решением раздельного схода, которое разрешается путем повторного обсуждение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 и сельских округов, вопрос разрешается вышестоящим акимом после его предварительного обсуждения на заседании Каракиянского районного маслихата.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Решения, принятые на раздельном сходе, распространяются через средства массовой информации или иными способами.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решения раздельного схода акимы сел и сельских округов принимают решение.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проведении раздельного схода членам местного сообщества необходимо соблюдать общественный порядок.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