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af2a" w14:textId="a51a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29 декабря 2014 года № 24/247. Зарегистрировано Депараментом юстиции от 19 января 2015 года № 2596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и решением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№ 2567)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- 10 487 906,0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8 236 589,6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27 319,4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37 177,0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2 186 820,0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10 645 426,3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90 270,0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111 761,0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110 001,0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бюджетных средств – 159 280,3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Каракиянского районного маслихата Мангистауской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30/313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2015 год с республиканского бюджета были выделены следующие текущие целевые трансферты, целевые трансферты на развитие, бюджетные кредиты и средства за счет целевых трансфертов выделенных с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 служащим, а также работников государственных казенных предприятий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мероприятий, посвещенных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Каракиянского районного маслихата Мангистауской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25/259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Учесть, что в районном бюджете на 2015 год предусмотрены бюджетные изъятия 3 096 015 тысяч тенге для перечисления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Предоставить право на назначение социальной выплаты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22 –марта Праздник Наурыз: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матерям,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 –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1986 год – День аварии на Чернобыльской атомной электро станции (далее –АЭС).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участникам ликвидации аварии на Чернобыльской АЭС -60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ликвидации аварии на Чернобыльской АЭС в 1986-1987 годах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ликвидации аварии на Чернобыльской АЭС в 1988-1989 годах – 20 (двадцать 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 мая – Праздник единства народа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первой, второй и третьей групп, дети-инвалиды с шестнадцати до восемнадцати лет первой, второй, третьей групп – 5(пять)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9 мая -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- 100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 ( кроме лиц, ставших инвалидами в следствие ликвидации аварии на Чернобыльской АЭС) - 60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(кроме участников ликвидации аварии на Чернобыльской АЭС в 1988-1989 годах) –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семьям сотрудников органов внутренних дел, погибших при исполнении служебных обязанностей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боевых действий на таджикско-афганской границе - 50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относящиеся пострадавщим вследствие ядерных испытаний на Семипалатинском испытательном ядерном полигоне –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честь празднования "70-летия Победы в Великой Отечественной войны" для посещения мест боев и захоронений войнов-казахстанцев, городов - героев и городов воинской славы на территории СНГ ветеранам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Великой Отечественной войны, семьям фронтовиков павших во время Великой Отечественной войны обеспечить поддержку на оказания единовременной финансовой помощи до 150000 тенге на каждого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30 августа - День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получателям государственного социального пособия по утере кормильца (на детей) – 8 (восемь)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которым назначены пенсии за особые заслуги перед Республикой –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 - 36 (тридцать шесть тысяч)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первой, второй и третьей групп, дети-инвалиды с шестнадцати до восемнадцати лет первой, второй, третьей групп – 5(пять)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 октября – Международный день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получателям социального государственного пособия по возрасту и пенсионерам по возрасту старше 70 (семидесяти) лет – 2 (два)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6 октября – День инвалидов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16 декабря – День Независимости: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первой, второй и третьей групп,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Социальная помощь детям инвалидам до восемнадцати лет, обучающимся на дому, предоставляется без учета доходов, ежемесячно в размере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Социальная помощь оказывается: онкологическим больным и лицам заразивщихся вирусом иммунодефицита, по заявлению, без учета доходов, в размере 26 (двадцати шести) месячных расчетных показателей и выписанным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специализированной противотуберкулезной медицинской организации по заявлению, без учета доходов в размере 20 (двадцать) месячных расчетных показателей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Социальная помощь лицам, пострадавшим вследствие стихийного бедствия или пожара, предоставляется по заявлению, не позднее 6-ти месяцев с момента наступления трудной жизненной ситуации, без учета доходов, в размере – 50 (пятьдесят) месячных расчетных показателей,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Социальная помощь лицам, из семей, имеющих среднедушевой доход ниже прожиточного минимума по Мангистауской области, предшествующий кварталу обращения, на бытовые нужды, на лечение, приобретение медикаментов, в связи со смертью одного из членов семьи, предоставляется по заявлению, единовременно.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не должен превышать 40 (сорок)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Социальная помощь, для оплаты образовательных услуг для получения академической степени бакалавра и интернатуры в учебных заведениях Республики Казахстан в целях обеспечения государственных учреждений, государственных казенных предприятий, образования, здравоохранения, агропромышленного комплекса, социальной защиты, культуры и спорта, расположенных в сельской местности квалифицированными специалистами предоставляется за счет средств местного бюджета на соответствующий финансовый год, единовременно по фактическим затратам на оплату обучения в организации образования и ежемесячно на оплату частично покрывающие затраты на питание и проживание в размере 5 (пяти) месячных расчетных показателя и предоставляется семьям, имеющих среднедушевой доход ниже 1,5 (полтора) кратной величины прожиточного минимума по Мангистауской области за 12 месяцев перед обращением, для следующих категорий лиц (кроме, инвалиды с детства, круглые сироты, инвалид студент, воспитанникам детских домов и детской деревни).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оба или один из родителей, которых являются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оба родителя,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смерть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студентам из многодетных семей,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Каракиянского районного маслихата Мангистауской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25/259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29.06.2015 </w:t>
      </w:r>
      <w:r>
        <w:rPr>
          <w:rFonts w:ascii="Times New Roman"/>
          <w:b w:val="false"/>
          <w:i w:val="false"/>
          <w:color w:val="ff0000"/>
          <w:sz w:val="28"/>
        </w:rPr>
        <w:t>№ 27/284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Утвердить согласно приложению 5 перечень программ районного бюджета не подлежащих секвестированию на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Государственному учреждению "Аппарат Каракиянского районного маслихата" после государственной регистрации обеспечить опубликование настоящего решения на интернет – ресурсе Каракиянского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в сумме 10532,0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Дополнено пунктом 11 в соответствии с решением Каракиянского районного маслихата Мангистауской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25/259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01.01.2015); с изменениями, внесенными решениями Каракиянского районного маслихата Мангистауской области от 29.06.2015 №</w:t>
      </w:r>
      <w:r>
        <w:rPr>
          <w:rFonts w:ascii="Times New Roman"/>
          <w:b w:val="false"/>
          <w:i w:val="false"/>
          <w:color w:val="ff0000"/>
          <w:sz w:val="28"/>
        </w:rPr>
        <w:t xml:space="preserve"> 27/284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28.10.2015 </w:t>
      </w:r>
      <w:r>
        <w:rPr>
          <w:rFonts w:ascii="Times New Roman"/>
          <w:b w:val="false"/>
          <w:i w:val="false"/>
          <w:color w:val="ff0000"/>
          <w:sz w:val="28"/>
        </w:rPr>
        <w:t>№ 29/296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Ч.ЧелееваА.Мееров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"Каракиянского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Абдикаликова Алия Жумабаевна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декарбя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Каракиянского районного маслихата Мангистауской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30/313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8 236 589,6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5597"/>
        <w:gridCol w:w="363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проектов, реализуемых участниками в рамках второго направления Дорожной карты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автомоблиьных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-247 790,3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6.ФИНАНСИРОВАНИЕ ДЕФИЦИТ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9 039 399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9 370 138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8 286 723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2708"/>
        <w:gridCol w:w="2708"/>
        <w:gridCol w:w="4976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 не подлежащих секвестированию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