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c904" w14:textId="690c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решения Мангистауского районного маслихата от 24 июля 2012 года № 5/44 "Об утверждении Правил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Мангистауского района Мангистауской области от 11 марта 2014 года № 15/129. Зарегистрировано Департаментом юстиции Мангистауской области 10 апреля 2014 года № 2387. Утратило силу решением Мангистауского районного маслихата Мангистауской области от 1 августа 2018 года № 18/192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01.08.2018 </w:t>
      </w:r>
      <w:r>
        <w:rPr>
          <w:rFonts w:ascii="Times New Roman"/>
          <w:b w:val="false"/>
          <w:i w:val="false"/>
          <w:color w:val="ff0000"/>
          <w:sz w:val="28"/>
        </w:rPr>
        <w:t>№ 18/192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№ 1303 "О внесении изменения в постановление Правительства Республики Казахстан от 30 декабря 2009 года № 2314 "Об утверждении Правил предоставления жилищной помощи",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Мангистауского районного маслихата от 24 июля 2012 года № 5/44 "Об утверждении Правил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11-5-135 от 15 августа 2013 года, опубликовано в районной газете "Жаңа өмір" от 22 августа 2013 года № 39)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утвержденного указанным решением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копию книги регистрации граждан либо адресную справку, либо справку сельских и /или/ аульных акимов, подтверждающую регистрацию по постоянному месту жительства заявителя;".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Обеспечить публикацию данного решения на официальном сайте районного акимата после его государственной регистрации в департаменте юстиции Мангистауской области (Т.Кыланов).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pегистрации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Абдулаева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Кыланов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"Мангистауский районный отдел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Каимова Санимкуль Нахиповна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марта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"Мангистауский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экономики и финансов"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марта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