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f2ca" w14:textId="c63f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12 декабря 2013 года № 14/114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10 июня 2014 года № 18/154. Зарегистрировано Департаментом юстиции Мангистауской области 26 июня 2014 года № 2461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Мангистауского районного маслихата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14/114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от 10 января 2014 года за № 2335, опубликовано в информационно-правовой системе «Әділет» от 17 января 2014 года)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6 325 026,4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- 4 485 119,4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11 211,0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1 812 927,0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6 362 333,7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83 183,3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83 183,3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- 9 684,0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– 37 307,3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2.Опубликование настоящего решения на интернет-ресурсе и контроль за исполнением возложить на заместителя акима района А.Сарбалаеву.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июня 2014 года № 18/154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758"/>
        <w:gridCol w:w="1077"/>
        <w:gridCol w:w="6269"/>
        <w:gridCol w:w="350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6 325 026,4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4 485 119,4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239 648,4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239 648,4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178 578,0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178 578,0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4 023 808,0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3 970 208,0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16 123,0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36 942,0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38 670,0</w:t>
            </w:r>
          </w:p>
        </w:tc>
      </w:tr>
      <w:tr>
        <w:trPr>
          <w:trHeight w:val="2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</w:p>
        </w:tc>
      </w:tr>
      <w:tr>
        <w:trPr>
          <w:trHeight w:val="6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15 769,0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2 582,0</w:t>
            </w:r>
          </w:p>
        </w:tc>
      </w:tr>
      <w:tr>
        <w:trPr>
          <w:trHeight w:val="5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</w:p>
        </w:tc>
      </w:tr>
      <w:tr>
        <w:trPr>
          <w:trHeight w:val="6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</w:p>
        </w:tc>
      </w:tr>
      <w:tr>
        <w:trPr>
          <w:trHeight w:val="9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8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2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8 050,0</w:t>
            </w:r>
          </w:p>
        </w:tc>
      </w:tr>
      <w:tr>
        <w:trPr>
          <w:trHeight w:val="15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1 812 927,0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1 812 927,0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805"/>
        <w:gridCol w:w="890"/>
        <w:gridCol w:w="6365"/>
        <w:gridCol w:w="3586"/>
      </w:tblGrid>
      <w:tr>
        <w:trPr>
          <w:trHeight w:val="39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6 362 333,7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336 793,0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73 980,0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71 980,0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198 929,0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198 069,0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39 391,0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2 809 147,0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399 013,0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176 791,0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222 222,0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2 070 851,0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25 757,0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1 831 224,0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15 593,0</w:t>
            </w:r>
          </w:p>
        </w:tc>
      </w:tr>
      <w:tr>
        <w:trPr>
          <w:trHeight w:val="9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8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5 351,0</w:t>
            </w:r>
          </w:p>
        </w:tc>
      </w:tr>
      <w:tr>
        <w:trPr>
          <w:trHeight w:val="3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96 871,0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339 283,0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339 283,0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281 584,0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275 968,0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33 251,0</w:t>
            </w:r>
          </w:p>
        </w:tc>
      </w:tr>
      <w:tr>
        <w:trPr>
          <w:trHeight w:val="11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14 487,0</w:t>
            </w:r>
          </w:p>
        </w:tc>
      </w:tr>
      <w:tr>
        <w:trPr>
          <w:trHeight w:val="2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29 110,0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131 088,0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2 604,0</w:t>
            </w:r>
          </w:p>
        </w:tc>
      </w:tr>
      <w:tr>
        <w:trPr>
          <w:trHeight w:val="11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8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6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1 115 297,0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1 015 248,0</w:t>
            </w:r>
          </w:p>
        </w:tc>
      </w:tr>
      <w:tr>
        <w:trPr>
          <w:trHeight w:val="6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598 691,0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307 028,0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100 599,0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67 614,0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23 657,0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600 855,0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125 613,0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125 613,0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274 065,0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274 065,0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84 111,0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61 675,0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5 854,0</w:t>
            </w:r>
          </w:p>
        </w:tc>
      </w:tr>
      <w:tr>
        <w:trPr>
          <w:trHeight w:val="8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117 066,0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37 281,0</w:t>
            </w:r>
          </w:p>
        </w:tc>
      </w:tr>
      <w:tr>
        <w:trPr>
          <w:trHeight w:val="9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55 088,0</w:t>
            </w:r>
          </w:p>
        </w:tc>
      </w:tr>
      <w:tr>
        <w:trPr>
          <w:trHeight w:val="8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163 484,0</w:t>
            </w:r>
          </w:p>
        </w:tc>
      </w:tr>
      <w:tr>
        <w:trPr>
          <w:trHeight w:val="55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83 222,0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69 014,0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9 612,0</w:t>
            </w:r>
          </w:p>
        </w:tc>
      </w:tr>
      <w:tr>
        <w:trPr>
          <w:trHeight w:val="8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15 376,0</w:t>
            </w:r>
          </w:p>
        </w:tc>
      </w:tr>
      <w:tr>
        <w:trPr>
          <w:trHeight w:val="14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14 876,0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886 307,0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886 307,0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553 307,0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235 768,0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97 232,0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132 150,0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109 987,0</w:t>
            </w:r>
          </w:p>
        </w:tc>
      </w:tr>
      <w:tr>
        <w:trPr>
          <w:trHeight w:val="8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66 060,0</w:t>
            </w:r>
          </w:p>
        </w:tc>
      </w:tr>
      <w:tr>
        <w:trPr>
          <w:trHeight w:val="6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54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45 876,0</w:t>
            </w:r>
          </w:p>
        </w:tc>
      </w:tr>
      <w:tr>
        <w:trPr>
          <w:trHeight w:val="31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8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-83 183,3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83 183,3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