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f27c" w14:textId="8dff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районного Маслихата от 24 июля 2014 года № 5/44 "Об утверждении Правил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ноября 2014 года № 21/173. Зарегистрировано Департаментом юстиции Мангистауской области от 22 декабря 2014 года № 2557. Утратило силу решением Мангистауского районного маслихата Мангистауской области от 1 августа 2018 года № 18/192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01.08.2018 </w:t>
      </w:r>
      <w:r>
        <w:rPr>
          <w:rFonts w:ascii="Times New Roman"/>
          <w:b w:val="false"/>
          <w:i w:val="false"/>
          <w:color w:val="ff0000"/>
          <w:sz w:val="28"/>
        </w:rPr>
        <w:t>№ 18/192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16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1316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24 июля 2012 года </w:t>
      </w:r>
      <w:r>
        <w:rPr>
          <w:rFonts w:ascii="Times New Roman"/>
          <w:b w:val="false"/>
          <w:i w:val="false"/>
          <w:color w:val="000000"/>
          <w:sz w:val="28"/>
        </w:rPr>
        <w:t>№ 5/44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11-5-135, опубликовано в газете "Жаңа өмір" от 22 августа 2012 года № 39)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 малообеспеченным семьям (гражданам)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доме," исключить;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исключить.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2.Руководителю аппарата Мангистауского районного маслихата (Е.Калиев)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3.Контроль за исполнением настоящего решения возложить на постоянную комиссию Мангистауского районного маслихата по социальным вопросам, законности, правопорядка, по депутатским полномочиям и этике (председатель комиссии К.Бобетай).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Ж.Керелбаева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Т.Кыланов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"СОГЛАСОВАНО:"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"Мангистауский районный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Каимова Санимгуль Накиповна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ноября 2014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"СОГЛАСОВАНО:"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"Мангистауский районный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ноября 2014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