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2d4d" w14:textId="dfd2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2014 год дополнительного перечня лиц, 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06 января 2014 года № 1. Зарегистрировано Департаментом юстиции Мангистауской области 27 января 2014 года № 2353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занятости и социальных программ» (О.Б. Жарылгапова) обеспечить опубликование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Т.А. Алтынгалиеву.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Т.Т.Асауов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 Жанаргүл Жанайымқызы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