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ad71" w14:textId="aefa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2013 года № 17/119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15 сентября 2014 года № 24/166. Зарегистрировано Департаментом юстиции Мангистауской области 26 сентября 2014 года № 2501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Мангистауского областного маслихата от 5 сентября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19/292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за № 2494),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25 декабря 2013 года  </w:t>
      </w:r>
      <w:r>
        <w:rPr>
          <w:rFonts w:ascii="Times New Roman"/>
          <w:b w:val="false"/>
          <w:i w:val="false"/>
          <w:color w:val="000000"/>
          <w:sz w:val="28"/>
        </w:rPr>
        <w:t>№ 17/119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за № 2331, опубликовано в информационно-правовой системе «Әділет» от 15 января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2014 - 2016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- 5 469 969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- 4 396 192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- 9 220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- 74 186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- 990 371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- 5 556 941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- 5 088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- 8 542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- 3 454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- 92 060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92 060 тысяч тенге,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- 8 334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- 3 454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- 87 180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2014 год нормативы распределения доходов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- 72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- 100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 - 100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облагаемых у источника выплаты - 100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- 72 процента.».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«21-23 марта - праздник Наурыз: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«Алтын алқа», Күміс алқа» и удостоенным ранее звания «Мать героиня», награжденным орденами «Материнская слава» І и ІІ степени - 2 (два) месячных расчетных показателей;»;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«инвалидам всех групп, инвалидам с детства с 16 до 18 лет и детям инвалидам до 16 лет - 5 (пять) месячных расчетных показателей;»;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седьмой, двадцать восьмой, двадцать девятый, тридцатый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мая - праздник единства народов Казахстана: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инвалидам с детства с 16 до 18 лет и детям инвалидам до 16 лет - 5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июня - День защиты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- инвалидам и инвалидам с детства до 18 лет –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декабря - День Независимости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инвалидам с детства с 16 до 18 лет и детям инвалидам до 16 лет - 5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 - 20 000 (двадцать тысяч)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«социальная помощь студентам - инвалидам, обучающимся в высших учебных заведениях Республики Казахстан без учета дохода и без ограничения выбора специальности и для следующих категории лиц семей, имеющих среднедушевой доход ниже 1,5 кратной величины прожиточного минимума в Мангистауской области за 12 месяцев перед обращением в пределах средств, предусмотренных местным бюджетом на текущий финансовый год, предоставляется в виде единовременной оплаты образовательных услуг по фактическим затратам организации образования и на частичное покрытие затратов питания и проживания - 5 (пять) месячных расчетных показателей;»;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четвертый абзац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Тупкараганского районного маслихата» (А.Избен) обеспечить государственную регистрацию настоящего решения в органах юстиции, его официального опубликования в средствах массовой информации и размещения в информационно – 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бюджета (А.Шарипов).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 А. Тасболатов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 А. Досанова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финансов» Ж.Толеген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сентября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Тупкараганского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24/166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1176"/>
        <w:gridCol w:w="1154"/>
        <w:gridCol w:w="4642"/>
        <w:gridCol w:w="4136"/>
      </w:tblGrid>
      <w:tr>
        <w:trPr>
          <w:trHeight w:val="72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5 469 969</w:t>
            </w:r>
          </w:p>
        </w:tc>
      </w:tr>
      <w:tr>
        <w:trPr>
          <w:trHeight w:val="31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4 396 192</w:t>
            </w:r>
          </w:p>
        </w:tc>
      </w:tr>
      <w:tr>
        <w:trPr>
          <w:trHeight w:val="34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327 253</w:t>
            </w:r>
          </w:p>
        </w:tc>
      </w:tr>
      <w:tr>
        <w:trPr>
          <w:trHeight w:val="31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327 253</w:t>
            </w:r>
          </w:p>
        </w:tc>
      </w:tr>
      <w:tr>
        <w:trPr>
          <w:trHeight w:val="3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267 981</w:t>
            </w:r>
          </w:p>
        </w:tc>
      </w:tr>
      <w:tr>
        <w:trPr>
          <w:trHeight w:val="3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267 981</w:t>
            </w:r>
          </w:p>
        </w:tc>
      </w:tr>
      <w:tr>
        <w:trPr>
          <w:trHeight w:val="31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3 686 291</w:t>
            </w:r>
          </w:p>
        </w:tc>
      </w:tr>
      <w:tr>
        <w:trPr>
          <w:trHeight w:val="31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3 601 590</w:t>
            </w:r>
          </w:p>
        </w:tc>
      </w:tr>
      <w:tr>
        <w:trPr>
          <w:trHeight w:val="28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55 011</w:t>
            </w:r>
          </w:p>
        </w:tc>
      </w:tr>
      <w:tr>
        <w:trPr>
          <w:trHeight w:val="31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29 434</w:t>
            </w:r>
          </w:p>
        </w:tc>
      </w:tr>
      <w:tr>
        <w:trPr>
          <w:trHeight w:val="28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1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110 617</w:t>
            </w:r>
          </w:p>
        </w:tc>
      </w:tr>
      <w:tr>
        <w:trPr>
          <w:trHeight w:val="28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</w:p>
        </w:tc>
      </w:tr>
      <w:tr>
        <w:trPr>
          <w:trHeight w:val="42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96 518</w:t>
            </w:r>
          </w:p>
        </w:tc>
      </w:tr>
      <w:tr>
        <w:trPr>
          <w:trHeight w:val="42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</w:t>
            </w:r>
          </w:p>
        </w:tc>
      </w:tr>
      <w:tr>
        <w:trPr>
          <w:trHeight w:val="31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65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</w:t>
            </w:r>
          </w:p>
        </w:tc>
      </w:tr>
      <w:tr>
        <w:trPr>
          <w:trHeight w:val="31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</w:t>
            </w:r>
          </w:p>
        </w:tc>
      </w:tr>
      <w:tr>
        <w:trPr>
          <w:trHeight w:val="31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9 220</w:t>
            </w:r>
          </w:p>
        </w:tc>
      </w:tr>
      <w:tr>
        <w:trPr>
          <w:trHeight w:val="36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</w:p>
        </w:tc>
      </w:tr>
      <w:tr>
        <w:trPr>
          <w:trHeight w:val="51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75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</w:t>
            </w:r>
          </w:p>
        </w:tc>
      </w:tr>
      <w:tr>
        <w:trPr>
          <w:trHeight w:val="6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4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4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17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189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31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18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31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74 186</w:t>
            </w:r>
          </w:p>
        </w:tc>
      </w:tr>
      <w:tr>
        <w:trPr>
          <w:trHeight w:val="70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6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имущества, закрепленного за государственными учреждениями, финансируемыми из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31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72 736</w:t>
            </w:r>
          </w:p>
        </w:tc>
      </w:tr>
      <w:tr>
        <w:trPr>
          <w:trHeight w:val="31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72 736</w:t>
            </w:r>
          </w:p>
        </w:tc>
      </w:tr>
      <w:tr>
        <w:trPr>
          <w:trHeight w:val="31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990 371</w:t>
            </w:r>
          </w:p>
        </w:tc>
      </w:tr>
      <w:tr>
        <w:trPr>
          <w:trHeight w:val="6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990 371</w:t>
            </w:r>
          </w:p>
        </w:tc>
      </w:tr>
      <w:tr>
        <w:trPr>
          <w:trHeight w:val="31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990 371</w:t>
            </w:r>
          </w:p>
        </w:tc>
      </w:tr>
    </w:tbl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1237"/>
        <w:gridCol w:w="1110"/>
        <w:gridCol w:w="4761"/>
        <w:gridCol w:w="4065"/>
      </w:tblGrid>
      <w:tr>
        <w:trPr>
          <w:trHeight w:val="198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грам-ма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5 556 941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429 998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21 795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</w:t>
            </w:r>
          </w:p>
        </w:tc>
      </w:tr>
      <w:tr>
        <w:trPr>
          <w:trHeight w:val="48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141 822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131 250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9 820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23 049</w:t>
            </w:r>
          </w:p>
        </w:tc>
      </w:tr>
      <w:tr>
        <w:trPr>
          <w:trHeight w:val="57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Форт-Шевченко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16 849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cела Баутино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14 037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14 037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14 252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13 633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18 577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15 817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12 549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Сайын Шапагатова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12 549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28 626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в целях налогообложения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</w:t>
            </w:r>
          </w:p>
        </w:tc>
      </w:tr>
      <w:tr>
        <w:trPr>
          <w:trHeight w:val="157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24 895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137 242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137 242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</w:t>
            </w:r>
          </w:p>
        </w:tc>
      </w:tr>
      <w:tr>
        <w:trPr>
          <w:trHeight w:val="36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2 329 046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39 263</w:t>
            </w:r>
          </w:p>
        </w:tc>
      </w:tr>
      <w:tr>
        <w:trPr>
          <w:trHeight w:val="55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39 210</w:t>
            </w:r>
          </w:p>
        </w:tc>
      </w:tr>
      <w:tr>
        <w:trPr>
          <w:trHeight w:val="42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101 387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41 059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60 328</w:t>
            </w:r>
          </w:p>
        </w:tc>
      </w:tr>
      <w:tr>
        <w:trPr>
          <w:trHeight w:val="30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84 927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46 417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38 510</w:t>
            </w:r>
          </w:p>
        </w:tc>
      </w:tr>
      <w:tr>
        <w:trPr>
          <w:trHeight w:val="3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38 133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38 133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138 692</w:t>
            </w:r>
          </w:p>
        </w:tc>
      </w:tr>
      <w:tr>
        <w:trPr>
          <w:trHeight w:val="79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86 371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52 321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30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18 711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18 711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1 364 531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1 184 906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80 358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и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21 927</w:t>
            </w:r>
          </w:p>
        </w:tc>
      </w:tr>
      <w:tr>
        <w:trPr>
          <w:trHeight w:val="79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районного (городского) масштаба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</w:t>
            </w:r>
          </w:p>
        </w:tc>
      </w:tr>
      <w:tr>
        <w:trPr>
          <w:trHeight w:val="94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46 796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522 202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522 202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165 447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9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</w:t>
            </w:r>
          </w:p>
        </w:tc>
      </w:tr>
      <w:tr>
        <w:trPr>
          <w:trHeight w:val="28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57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157 238</w:t>
            </w:r>
          </w:p>
        </w:tc>
      </w:tr>
      <w:tr>
        <w:trPr>
          <w:trHeight w:val="28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15 337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43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98 796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64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</w:p>
        </w:tc>
      </w:tr>
      <w:tr>
        <w:trPr>
          <w:trHeight w:val="45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78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17 129</w:t>
            </w:r>
          </w:p>
        </w:tc>
      </w:tr>
      <w:tr>
        <w:trPr>
          <w:trHeight w:val="9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60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по обеспечению прав и улучшению качества жизни инвалидов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45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1 697 620</w:t>
            </w:r>
          </w:p>
        </w:tc>
      </w:tr>
      <w:tr>
        <w:trPr>
          <w:trHeight w:val="28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" Занятость- 2020"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</w:t>
            </w:r>
          </w:p>
        </w:tc>
      </w:tr>
      <w:tr>
        <w:trPr>
          <w:trHeight w:val="67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карте"Занятость - 2020"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8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"Занятость- 2020"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871 996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178 807</w:t>
            </w:r>
          </w:p>
        </w:tc>
      </w:tr>
      <w:tr>
        <w:trPr>
          <w:trHeight w:val="16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693 189</w:t>
            </w:r>
          </w:p>
        </w:tc>
      </w:tr>
      <w:tr>
        <w:trPr>
          <w:trHeight w:val="78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39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6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493 056</w:t>
            </w:r>
          </w:p>
        </w:tc>
      </w:tr>
      <w:tr>
        <w:trPr>
          <w:trHeight w:val="36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57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14 360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460 696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20 454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57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19 480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56 331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30 308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22 731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38 561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29 673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188 930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86 649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37 482</w:t>
            </w:r>
          </w:p>
        </w:tc>
      </w:tr>
      <w:tr>
        <w:trPr>
          <w:trHeight w:val="42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64 799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267 799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75 134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64 828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54 103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54 103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37 848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29 593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25 731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21 618</w:t>
            </w:r>
          </w:p>
        </w:tc>
      </w:tr>
      <w:tr>
        <w:trPr>
          <w:trHeight w:val="55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14 219</w:t>
            </w:r>
          </w:p>
        </w:tc>
      </w:tr>
      <w:tr>
        <w:trPr>
          <w:trHeight w:val="30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73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</w:tr>
      <w:tr>
        <w:trPr>
          <w:trHeight w:val="42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29 055</w:t>
            </w:r>
          </w:p>
        </w:tc>
      </w:tr>
      <w:tr>
        <w:trPr>
          <w:trHeight w:val="70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укрепление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114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66 298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28 621</w:t>
            </w:r>
          </w:p>
        </w:tc>
      </w:tr>
      <w:tr>
        <w:trPr>
          <w:trHeight w:val="82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</w:t>
            </w:r>
          </w:p>
        </w:tc>
      </w:tr>
      <w:tr>
        <w:trPr>
          <w:trHeight w:val="70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3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17 916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17 916</w:t>
            </w:r>
          </w:p>
        </w:tc>
      </w:tr>
      <w:tr>
        <w:trPr>
          <w:trHeight w:val="94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60 690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60 690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47 890</w:t>
            </w:r>
          </w:p>
        </w:tc>
      </w:tr>
      <w:tr>
        <w:trPr>
          <w:trHeight w:val="66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225 167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</w:t>
            </w:r>
          </w:p>
        </w:tc>
      </w:tr>
      <w:tr>
        <w:trPr>
          <w:trHeight w:val="94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94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180 758</w:t>
            </w:r>
          </w:p>
        </w:tc>
      </w:tr>
      <w:tr>
        <w:trPr>
          <w:trHeight w:val="34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26 521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150 552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</w:t>
            </w:r>
          </w:p>
        </w:tc>
      </w:tr>
      <w:tr>
        <w:trPr>
          <w:trHeight w:val="55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295 272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295 272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</w:tr>
      <w:tr>
        <w:trPr>
          <w:trHeight w:val="24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288 162</w:t>
            </w:r>
          </w:p>
        </w:tc>
      </w:tr>
      <w:tr>
        <w:trPr>
          <w:trHeight w:val="52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42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72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-92 060</w:t>
            </w:r>
          </w:p>
        </w:tc>
      </w:tr>
      <w:tr>
        <w:trPr>
          <w:trHeight w:val="6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92 060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40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6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72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3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87 180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87 180</w:t>
            </w:r>
          </w:p>
        </w:tc>
      </w:tr>
      <w:tr>
        <w:trPr>
          <w:trHeight w:val="31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