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2f39" w14:textId="7582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 № 17/119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25 ноября 2014 года № 26/179. Зарегистрировано Департаментом юстиции Мангистауской области от 28 ноября 2014 года № 2539.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19 ноября 2014 года № 20/297 «О внесении изменений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2014–2016 годы» (зарегистрировано в Реестре государственной регистрации нормативных правовых актов за № 2522),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25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>№ 17/119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2014–2016 годы» (зарегистрировано в Реестре государственной регистрации нормативных правовых актов за № 2331, опубликовано в информационно–правовой системе «Әділет» от 15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2014–2016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5 475 346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4 387 228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88 806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987 071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5 559 748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дифицита (использование профицита) бюджет 92 060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3 454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72,8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72,7 процента.».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Тупкараганского районного маслихата»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– 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(А.Шарипов).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О.Абдрахманов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«Тупкараганский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ноября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26/179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246"/>
        <w:gridCol w:w="1040"/>
        <w:gridCol w:w="5520"/>
        <w:gridCol w:w="3528"/>
      </w:tblGrid>
      <w:tr>
        <w:trPr>
          <w:trHeight w:val="72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5 475 346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4 387 228</w:t>
            </w:r>
          </w:p>
        </w:tc>
      </w:tr>
      <w:tr>
        <w:trPr>
          <w:trHeight w:val="28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314 835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314 835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270 481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270 481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3 686 692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3 602 390</w:t>
            </w:r>
          </w:p>
        </w:tc>
      </w:tr>
      <w:tr>
        <w:trPr>
          <w:trHeight w:val="28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</w:p>
        </w:tc>
      </w:tr>
      <w:tr>
        <w:trPr>
          <w:trHeight w:val="28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108 624</w:t>
            </w:r>
          </w:p>
        </w:tc>
      </w:tr>
      <w:tr>
        <w:trPr>
          <w:trHeight w:val="28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96 518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9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13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6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987 071</w:t>
            </w:r>
          </w:p>
        </w:tc>
      </w:tr>
      <w:tr>
        <w:trPr>
          <w:trHeight w:val="12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 бюджетных программ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5 559 748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429 390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143 322</w:t>
            </w:r>
          </w:p>
        </w:tc>
      </w:tr>
      <w:tr>
        <w:trPr>
          <w:trHeight w:val="3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13 833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Сайын Шапагатова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132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2 343 901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41 763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0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88 427</w:t>
            </w:r>
          </w:p>
        </w:tc>
      </w:tr>
      <w:tr>
        <w:trPr>
          <w:trHeight w:val="3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</w:p>
        </w:tc>
      </w:tr>
      <w:tr>
        <w:trPr>
          <w:trHeight w:val="3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141 392</w:t>
            </w:r>
          </w:p>
        </w:tc>
      </w:tr>
      <w:tr>
        <w:trPr>
          <w:trHeight w:val="48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89 071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1 402 406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1 194 388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79 758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</w:t>
            </w:r>
          </w:p>
        </w:tc>
      </w:tr>
      <w:tr>
        <w:trPr>
          <w:trHeight w:val="6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22 282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</w:p>
        </w:tc>
      </w:tr>
      <w:tr>
        <w:trPr>
          <w:trHeight w:val="9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75 434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482 623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482 623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162 129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3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153 938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</w:tr>
      <w:tr>
        <w:trPr>
          <w:trHeight w:val="132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</w:t>
            </w:r>
          </w:p>
        </w:tc>
      </w:tr>
      <w:tr>
        <w:trPr>
          <w:trHeight w:val="6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85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6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1 712 359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6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" Занятость- 2020"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6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карте"Занятость - 2020"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6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"Занятость- 2020"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857 880</w:t>
            </w:r>
          </w:p>
        </w:tc>
      </w:tr>
      <w:tr>
        <w:trPr>
          <w:trHeight w:val="6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178 807</w:t>
            </w:r>
          </w:p>
        </w:tc>
      </w:tr>
      <w:tr>
        <w:trPr>
          <w:trHeight w:val="6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679 073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70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 находящихся в коммунальной собственности районов (городов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486 905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460 121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200 630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270 181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25 731</w:t>
            </w:r>
          </w:p>
        </w:tc>
      </w:tr>
      <w:tr>
        <w:trPr>
          <w:trHeight w:val="6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3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31 055</w:t>
            </w:r>
          </w:p>
        </w:tc>
      </w:tr>
      <w:tr>
        <w:trPr>
          <w:trHeight w:val="102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6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65 728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135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200 496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6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25 441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25 441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160 652</w:t>
            </w:r>
          </w:p>
        </w:tc>
      </w:tr>
      <w:tr>
        <w:trPr>
          <w:trHeight w:val="9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128 992</w:t>
            </w:r>
          </w:p>
        </w:tc>
      </w:tr>
      <w:tr>
        <w:trPr>
          <w:trHeight w:val="3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6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6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-92 060</w:t>
            </w:r>
          </w:p>
        </w:tc>
      </w:tr>
      <w:tr>
        <w:trPr>
          <w:trHeight w:val="70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92 060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51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76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34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39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