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f9f5" w14:textId="b73f9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Положение государственного учреждения "Тупкараганский районный отдел физической культуры и спорта"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Тупкараганского районного акимата Мангистауской области от 06 ноября 2014 года № 295. Зарегистрировано Департаментом юстиции Мангистауской области от 15 декабря 2014 года № 2549. Утратило силу постановлением акимата Тупкараганского района Мангистауской области от 3 февраля 2020 года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Тупкараганского района Мангистауской области от 03.02.2020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акимата Мангистауской области № 60 от 28 марта 2014 года "О передаче отдельных государственных коммунальных казенных предприятии Управления физической культуры и спорта Мангистауской области от коммунальной собственности области, в коммунальную собственность района", акимат Түпкараганского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нижеследующие дополнения в Положение государственного учреждения "Тупкараганский районный отдел физической культуры и спорта" утвержденного постановлением акимата Тупкараганского района № 159 от 24 июля 2013 года: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функции, главы 2 дополнить абзацами следующего содержания: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"Создание необходимых условий для физической культуры и развития спорта";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"Руководить единой системой районными, городскими, сельскими государственными казначейскими предприятиями (далее – предприятие) детско–юношескими спортивной школой, школой высшего спортивного мастерства, олимпийской школой подготовки, клубами и всеми спортивными организациями".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Положение главой 2-1.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Контроль за предприятиями и спортивными клубами".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контроля за предприятиями и клубами отдел: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приоритетные направления деятельности и обязательные объемы работ (услуг), финансируемых из бюджета предприятий и клубов;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Рассматривает, согласовывает и утверждает план развития предприятий, клубов и отчеты по их согласованию;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анализ и контроль за сохранностью имущества предприятий, клубов и выполнением плана развития предприятий, клубов;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управление предприятиями, клубами;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руководителя и проводит их аттестацию в порядке, определяемым Правительством Республики Казахстан;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годовую финансовую отчетность предприятий;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своевременного и полного перевода одной части чистого дохода предприятий, клубов в бюджет;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ежегодно размер фонда оплаты труда предприятий, клубов;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Устанавливает размеры должностного оклада руководителей предприятий, клубов, систему их премирования и иного вознаграждения;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иные вопросы и проводит проверку предусмотренные к его компетенции в соответствий законодательством Республики Казахстан.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отдела (К. Жумабаев) обеспечить оформление учредительных документов в Мангистауском областном департаменте юстиции и выполнение мер вытекающих из этого постановления.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Т. Алтынгалиева.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 момента государственной регистрации в органах юстиции и вводится в действие по истеченении десяти календарных дней после дня его первого офицального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Асауов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Тупкараганского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от " 06 " 11 2014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 "Тупкараганский районный отдел физической культуры и спорта"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"Тупкараганский районный отдел физической культуры и спорта" (в далее - Отдел) является государственным органом Республики Казахстан, осуществляющим руководство в сфере физической культуры и спорта.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осуществляет свою деятельность в соответствии с Конституцией, Законами Республики Казахстан, нормативными правовыми актами Президента и Правительства Республики Казахстан, нормативными правовыми актами акимами, акиматами области и района, а также настоящим Положением.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Наименование отдела: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"Түпқараған аудандық дене шынықтыру және спорт бөлімі" мемлекеттік мекемесі.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"Тупкараганский районный отдел физической культуры и спорта".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юридическом лицом, имеет печати и штампы со своим наименованием на государственном языке, бланки установленного образца, а также самостоятельный баланс.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Лимит штатной численности работников аппарата отдела утверждается акиматом Тупкараганского района.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Юридический адрес:130500, Республика Казахстан Мангистауская область Тупкараганский район город Форт-Шевченко ул. Н. Онгалбайулы № 2.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Рабочее время понедельник – пятница. С 09:00 до 18:30 часов. Обеденный перерыв - с 12:30 часов до 14:00 часов. Выходные дни – суббота, воскресенье. </w:t>
      </w:r>
    </w:p>
    <w:bookmarkEnd w:id="28"/>
    <w:bookmarkStart w:name="z3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Мисссия, основные задачи, функции государственного органа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Миссия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физической культуры и спорта" Тупкараганского района:</w:t>
      </w:r>
    </w:p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и реализация основных направлений государственной политики по вопросам развития физической культуры и спорта.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Задачи: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Реализация основных направлений государственной политики по развитию физической культуры и спорта;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Координация деятельности организаций по вопросам реализации государственной политики по развитию физической культуры и спорта;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Создание и укрепление материально-технической базы физической культуры и спорта, развитие их инфраструктуры;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Развитие народных игр и национальных видов спорта;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Пропаганда физической культуры и спорта.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Функции: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1999 года "О физической культуре и спорте":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Разрабатывает и реализует районные программы и планы развития физической культуры и спорта;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Проводит соревнования по видам спорта на областном, районном, республиканском и международном уровне;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Обеспечивает подготовку районных сборных команд по различным видам спорта и их выступления на областных, республиканских и международных спортивных соревнованиях;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Развивает массовый спорт и национальные виды спорта на территории района;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Координирует деятельность и осуществляет контроль районных специализированных учебно-спортивных заведений;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Координирует организацию и проведение спортивных мероприятий на территории района;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Анализирует и представляет исполнительному органу сведения по развитию физической культуры и спорта;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Совместно со средствами массовой информации осуществляют пропаганду знаний и достижений в области физической культуры и спорта, принципов здорового образа жизни;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Организует и проводить международные, республиканские 15-20 дневные подготовительные спортивные курсы;</w:t>
      </w:r>
    </w:p>
    <w:bookmarkEnd w:id="47"/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Спортсменам, тренерам, судьям присваивает квалификационные разряды в соответствии с законодательством;</w:t>
      </w:r>
    </w:p>
    <w:bookmarkEnd w:id="48"/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Подготовка документов на присвоение спортивных разрядов: кандидата в мастера спорта, мастера спорта, мастера спорта международного класса и в установленном законодательством порядке вопросов присвоения первого, второго и третьего спортивных разрядов;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осуществления уставных целей учреждение имеет право: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Открывать счета в банках в установленном законодательством порядке и проводить кассовые операции;</w:t>
      </w:r>
    </w:p>
    <w:bookmarkEnd w:id="51"/>
    <w:bookmarkStart w:name="z5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Иметь печать, штампы и бланки с полным наименованием учреждении на государственном и русском языках, а также эмблему (символику), зарегистрированную в установленном порядке;</w:t>
      </w:r>
    </w:p>
    <w:bookmarkEnd w:id="52"/>
    <w:bookmarkStart w:name="z5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Иметь в оперативном управлении обособленное имущество, а также самостоятельный баланс или смету;</w:t>
      </w:r>
    </w:p>
    <w:bookmarkEnd w:id="53"/>
    <w:bookmarkStart w:name="z5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Приобретать и осуществлять имущественные и личные неимущественные права;</w:t>
      </w:r>
    </w:p>
    <w:bookmarkEnd w:id="54"/>
    <w:bookmarkStart w:name="z5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Использовать средства на осуществление предусмотренных в уставе целей;</w:t>
      </w:r>
    </w:p>
    <w:bookmarkEnd w:id="55"/>
    <w:bookmarkStart w:name="z5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Быть истцом и ответчиком в суде;</w:t>
      </w:r>
    </w:p>
    <w:bookmarkEnd w:id="56"/>
    <w:bookmarkStart w:name="z5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Осуществляет иные права, не противоречащие законодательству Республики Казахстан;</w:t>
      </w:r>
    </w:p>
    <w:bookmarkEnd w:id="57"/>
    <w:bookmarkStart w:name="z6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Соблюдать законодательство Республики Казахстан;</w:t>
      </w:r>
    </w:p>
    <w:bookmarkEnd w:id="58"/>
    <w:bookmarkStart w:name="z6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 установленном порядке уплачивать налоги и другие обязательные платежи в бюджет;</w:t>
      </w:r>
    </w:p>
    <w:bookmarkEnd w:id="59"/>
    <w:bookmarkStart w:name="z6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Нести ответственность в соответствии законодательными актами Республики Казахстан;</w:t>
      </w:r>
    </w:p>
    <w:bookmarkEnd w:id="60"/>
    <w:bookmarkStart w:name="z6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Создание необходимых условий для физической культуры и развития спорта;</w:t>
      </w:r>
    </w:p>
    <w:bookmarkEnd w:id="61"/>
    <w:bookmarkStart w:name="z6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Руководить единой системой районными, городскими, сельскими государственными казначейскими предприятиями (далее – предприятие) детско–юношеской спортивной школой, школой высшего спортивного мастерства, олимпийской школой подготовки, клубами и всеми спортивными организациями.</w:t>
      </w:r>
    </w:p>
    <w:bookmarkEnd w:id="62"/>
    <w:bookmarkStart w:name="z6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2-1. Контроль за предприятиями и спортивными клубами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контроля за предприятиями и спортивными клубами отдел:</w:t>
      </w:r>
    </w:p>
    <w:bookmarkStart w:name="z6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Определяет приоритетные направления деятельности и обязательные объемы работ (услуг), финансируемых из бюджета предприятий и клубов;</w:t>
      </w:r>
    </w:p>
    <w:bookmarkEnd w:id="64"/>
    <w:bookmarkStart w:name="z6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Рассматривает, согласовывает и утверждает план развития предприятий, клубов и отчеты по их согласованию;</w:t>
      </w:r>
    </w:p>
    <w:bookmarkEnd w:id="65"/>
    <w:bookmarkStart w:name="z6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анализ и контроль за сохранностью имущества предприятий, клубов и выполнением плана развития предприятий, клубов;</w:t>
      </w:r>
    </w:p>
    <w:bookmarkEnd w:id="66"/>
    <w:bookmarkStart w:name="z6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управление предприятиями, клубами;</w:t>
      </w:r>
    </w:p>
    <w:bookmarkEnd w:id="67"/>
    <w:bookmarkStart w:name="z7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Назначает руководителя и проводит аттестацию в порядке, определяемым Правительством Республики Казахстан;</w:t>
      </w:r>
    </w:p>
    <w:bookmarkEnd w:id="68"/>
    <w:bookmarkStart w:name="z7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годовую финансовую отчетность предприятий и клубов;</w:t>
      </w:r>
    </w:p>
    <w:bookmarkEnd w:id="69"/>
    <w:bookmarkStart w:name="z7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контроль своевременного и полного перевода в бюджет одной части от чистого дохода предприятий, клубов;</w:t>
      </w:r>
    </w:p>
    <w:bookmarkEnd w:id="70"/>
    <w:bookmarkStart w:name="z7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Устанавливает ежегодно размер фонда оплаты труда предприятий, клубов;</w:t>
      </w:r>
    </w:p>
    <w:bookmarkEnd w:id="71"/>
    <w:bookmarkStart w:name="z7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Устанавливает размеры должностного оклада руководителей предприятий, клубов, систему их премирования и иного вознаграждения;</w:t>
      </w:r>
    </w:p>
    <w:bookmarkEnd w:id="72"/>
    <w:bookmarkStart w:name="z7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иные вопросы и проводит проверку предусмотренные к его компетенции в соответствий с законодательством Республики Казахстан.</w:t>
      </w:r>
    </w:p>
    <w:bookmarkEnd w:id="73"/>
    <w:bookmarkStart w:name="z7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Права отдела</w:t>
      </w:r>
    </w:p>
    <w:bookmarkEnd w:id="74"/>
    <w:bookmarkStart w:name="z7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Имущество учреждения закрепляется за ним на праве оперативного управления.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Ответственность управления по своим обязательствам регулируется гражданским законодательством.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Учреждение может создавать, а также выступать учредителем (участником) другого юридического лица.</w:t>
      </w:r>
    </w:p>
    <w:bookmarkEnd w:id="77"/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Гражданско - правовые сделки, заключаемые учреждением, подлежат регистрации в порядке, определяемом Правительством Республики Казахстан.</w:t>
      </w:r>
    </w:p>
    <w:bookmarkEnd w:id="78"/>
    <w:bookmarkStart w:name="z81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Имущество, учет и отчетность отдела</w:t>
      </w:r>
    </w:p>
    <w:bookmarkEnd w:id="79"/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Отдел имеет на праве оперативного управления обособленное имущество, которое состоит из основных и оборотных средств, стоимость которого отражается в балансе отдела.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Имущество, закрепленное за отделом относится к коммунальному имуществу.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 не вправе самостоятельно отчуждать или иным способом распоряжаться закрепленными за ним имуществом и имуществом, приобретенным за счет средств, выделенных ему по плану финансирования, если иное не установлено законодательным актом. Ему может быть представлено право распоряжаться имуществом в случаях и пределах установленных законодательством.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ведет бухгалтерскую и статическую отчетность в порядке предусмотренном законодательством Республики Казахстан.</w:t>
      </w:r>
    </w:p>
    <w:bookmarkEnd w:id="83"/>
    <w:bookmarkStart w:name="z8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представляет информацию о своей деятельности органам государственной статистики и налоговым органам, учредителю и иным лицам в соответствии с законодательством Республики Казахстан.</w:t>
      </w:r>
    </w:p>
    <w:bookmarkEnd w:id="84"/>
    <w:bookmarkStart w:name="z8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Размеры и структура доходов отдела, а также сведения о размерах и составе имущества отдела, о ее расходах, численности и составе работников, об оплате их труда, об использовании безвозмездного труда граждан в деятельности отдела не могут быть коммерческой тайной. </w:t>
      </w:r>
    </w:p>
    <w:bookmarkEnd w:id="85"/>
    <w:bookmarkStart w:name="z8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Организация деятельности отдела</w:t>
      </w:r>
    </w:p>
    <w:bookmarkEnd w:id="86"/>
    <w:bookmarkStart w:name="z8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структуру отдела входят руководитель отдела и иные сотрудники отдела.</w:t>
      </w:r>
    </w:p>
    <w:bookmarkEnd w:id="87"/>
    <w:bookmarkStart w:name="z9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Руководитель отдела в соответствии с законодательством Республики Казахстан назначается на должность и освобождается от должности акимом района.</w:t>
      </w:r>
    </w:p>
    <w:bookmarkEnd w:id="88"/>
    <w:bookmarkStart w:name="z9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Руководитель отдела: </w:t>
      </w:r>
    </w:p>
    <w:bookmarkEnd w:id="89"/>
    <w:bookmarkStart w:name="z9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деятельностью отдела и несет ответственность за выполнение задач возложенных на отдел;</w:t>
      </w:r>
    </w:p>
    <w:bookmarkEnd w:id="90"/>
    <w:bookmarkStart w:name="z9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Разрабатывает структуры отдела и представляет ее на утверждение акимата;</w:t>
      </w:r>
    </w:p>
    <w:bookmarkEnd w:id="91"/>
    <w:bookmarkStart w:name="z9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обязанности и полномочия отдела и сотрудников отдела;</w:t>
      </w:r>
    </w:p>
    <w:bookmarkEnd w:id="92"/>
    <w:bookmarkStart w:name="z9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пределах своих полномочий координирует деятельность аппаратов акимов районов по вопросам, входящим в компетенцию отдела;</w:t>
      </w:r>
    </w:p>
    <w:bookmarkEnd w:id="93"/>
    <w:bookmarkStart w:name="z9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осуществляет поощрение сотрудников отдела и налагает на них дисциплинарные взыскания;</w:t>
      </w:r>
    </w:p>
    <w:bookmarkEnd w:id="94"/>
    <w:bookmarkStart w:name="z9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Утверждает Положение о структурных подразделениях;</w:t>
      </w:r>
    </w:p>
    <w:bookmarkEnd w:id="95"/>
    <w:bookmarkStart w:name="z9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пределах своей компетенции издает приказы, дает указания, подписывает служебную документацию;</w:t>
      </w:r>
    </w:p>
    <w:bookmarkEnd w:id="96"/>
    <w:bookmarkStart w:name="z9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иные полномочия в соответствии с законодательством Республики Казахстан.</w:t>
      </w:r>
    </w:p>
    <w:bookmarkEnd w:id="97"/>
    <w:bookmarkStart w:name="z10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Реорганизация и ликвидация отдела</w:t>
      </w:r>
    </w:p>
    <w:bookmarkEnd w:id="98"/>
    <w:bookmarkStart w:name="z10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Реорганизация и ликвидация отдела осуществляется постановлением акимата района.</w:t>
      </w:r>
    </w:p>
    <w:bookmarkEnd w:id="9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