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4f76" w14:textId="b714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Мунайлинском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11 апреля 2014 года № 20/223. Зарегистрировано Департаментом юстиции Мангистауской области 13 мая 2014 года № 2414. Утратило силу решением Мунайлинского районного маслихата Мангистауской области от 23 октября 2023 года № 6/39.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23.10.2023 </w:t>
      </w:r>
      <w:r>
        <w:rPr>
          <w:rFonts w:ascii="Times New Roman"/>
          <w:b w:val="false"/>
          <w:i w:val="false"/>
          <w:color w:val="ff0000"/>
          <w:sz w:val="28"/>
        </w:rPr>
        <w:t>№ 6/39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в редакции на казахском языке, текст на русском языке не меняется, решением Мунайлинского районного маслихата Мангистауской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22/138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 Мунайлинском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Мунайлинского районного маслихата (А.Жанбуршина)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Мунайлинского районного маслихата Мангистауской области от 11.07.2016 </w:t>
      </w:r>
      <w:r>
        <w:rPr>
          <w:rFonts w:ascii="Times New Roman"/>
          <w:b w:val="false"/>
          <w:i w:val="false"/>
          <w:color w:val="000000"/>
          <w:sz w:val="28"/>
        </w:rPr>
        <w:t>№ 3/37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Ондабаева К. (по согласованию).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Мунайлинского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Абилов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апреля 2014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 2014 года № 20/223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Мунайлинском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Праавила в редакции решения Мунайлинского районного маслихата Мангистауской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22/138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 Мунайлинском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39 - 3 Закона Республики Казахстан "О местном государственном управлении и самоуправлении в Республике Казахстан" и с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типовой порядок проведения раздельных сходов местного сообщества жителей села, сельского округа, микрорайона, улицы, многоквартирного жилого дома района.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сельского округа, микрорайона, улицы, многоквартирного жилого дома в избрании представителей для участия в сходе местного сообщества.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села, сельского округа подразделяется на участки (села, микрорайоны, улицы, многоквартирные жилые дома).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Раздельный сход местного сообщества созывается и организуется акимом села, сельского округа.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оповещается акимом села, сельского округа не позднее чем за десять календарных дней до дня его проведения через средства массовой информации или иными способами.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Проведение раздельного схода местного сообщества в пределах села, сельского округа, микрорайона, улицы, многоквартирного жилого дома организуется акимом города районного значения, села, поселка и сельского округа.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сельского округа, микрорайона, улицы, многоквартирного жилого дома, имеющих право в нем участвовать.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сельском округе, микрорайоне, улице, многоквартирном доме и имеющих право в нем участвовать.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Раздельный сход местного сообщества открывается акимом села, сельского округа или уполномоченным им лицом.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раздельного схода местного сообщества является аким села, сельского округа или уполномоченное им лицо.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сельского округа,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Мунайлинского района.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села и сельского округа.</w:t>
      </w:r>
    </w:p>
    <w:bookmarkEnd w:id="25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