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eec0" w14:textId="362e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ноября 2013 года № 16/166 "Об утверждении размеров социальной помощи и перечня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09 июня 2014 № 23/255. Зарегистрировано Департаментом юстиции Мангистауской области 04 июля 2014 года № 2470.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19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Мунайлинском районе" (зарегистрировано в Реестре государственной регистрации нормативных правовых актов за № 2320, опубликовано в газете "Мұнайлы" 27 декабря 2013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порядковый номер 1;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(А. Жанбуршина) обеспечить государственную регистрацию настоящего решения в органах юстиции, его официальное опубикование в информационно-правовой системе "Әділет" и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 Г).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Құли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осуществляющий полномочие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Мунайлинского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Акниязова Г.Т.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июня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Мунайлинского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Сұңғат Ш.С.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июня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2014 года № 23/255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категории получателей, размер социальной помощи к памятным датам и праздничным дням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93"/>
        <w:gridCol w:w="9249"/>
        <w:gridCol w:w="991"/>
        <w:gridCol w:w="29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памятных дат и праздничных дней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социальной помощи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Кратность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Получатели специального государственного социального пособия в соответствии с Законом Республики Казахстан от 5 апреля 1999 года "О специальном государственном пособии в Республике Казахстан"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Праздник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22 марта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алка, награжденные орденами "Мать героиня", "Материнская слава" (1, 2, 3 степени), медалью "Медаль материнства" (2 степени) бывшего Союза ССР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месячных расчетных показателя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групп, дети-инвалиды до 16 лет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апреля 1986 год День аварии на Чернобыль-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АЭС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ставшие инвалидами вследствие ликвидации аварии на Чернобыльской АЭС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ликвидации аварии на Чернобыльской АЭС в 1986-1987 годах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аварии на Чернобыльской АЭС в 1988-1989 годах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День Победы 9 мая 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 (кроме лиц, ставших инвалидами вследствие ликвидации аварии на Чернобыльской АЭС)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 (кроме участников ликвидации аварии на Чернобыльской АЭС в 1986-1987 годах)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Вдовы, погибших воинов в годы Великой Отечественной войны, не вступившие в повторный брак, лица, указанные в подпунктах 3и 4 статьи 4 Закона Республики Казахстан от 5 апреля 1999 года "О специальном государственном пособии в Республике Казахстан"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действии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семьи сотрудников органов внутренних дел, погибших при исполнении служебных обязанностей; семьи погибших при ликвидации последствии катастрофы на Чернобыльской АЭС и других радиационных катастроф и аварии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вследствие ядерных испытаний на Семипалатинском испытательном ядерном полигоне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тенге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Конституции Республики Казахстан 30 августа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Получателям государственного социального пособия по утере кормильца (на детей)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месячных расчетных показателя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(шестьдесят) месячных расчетных показателя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 всех групп, дети-инвалиды до 16 лет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инвалидов в Республике Казахстан 6 октября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 и дети-инвалиды с 16 до 18 лет всех групп, дети-инвалиды до 16 лет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месячных расчетных показателя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Праздник Единства народа Казахстана - 1 мая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групп, дети-инвалиды до 16 лет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защиты детей - 1 июня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с 16 до 18 лет всех групп, дети-инвалиды до 16 лет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Независимости - 16 декабря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групп, дети-инвалиды до 16 лет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лиц, не получающих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день пожилых людей 1 октября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старше 70 лет и получатели социального государственного пособия по возрасту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месячных расчетных показателя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День Конституции Республики Казахстан 30 августа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была назначена персональная пенсия за особые заслуги перед Мангистауской областью до 1991 года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(тридцать шесть) месячных расчетных показателя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