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c28a" w14:textId="429c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6 марта 2014 года № 74-қ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03 сентября 2014 года № 283-қ. Зарегистрировано Департаментом юстиции Мангистауской области от 08 октября 2014 года № 2507.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29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1400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Мунайлинского района от 6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74-қ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год» (зарегистрировано в Реестре государственной регистрации нормативных правовых актов за № 2390, опубликовано в информационно-правовой системе «Әділет» 18 апреля 2014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 отдел образования» (Овезов Е.О.) обеспечить государственную регистрацию настоящего постановления в органах юстиции,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руководящий сферой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           Н. Тажибаев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Сұңғат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сентября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283-қ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сентября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 Мунайлинского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2094"/>
        <w:gridCol w:w="973"/>
        <w:gridCol w:w="1242"/>
        <w:gridCol w:w="1242"/>
        <w:gridCol w:w="1242"/>
        <w:gridCol w:w="1242"/>
        <w:gridCol w:w="1145"/>
        <w:gridCol w:w="964"/>
        <w:gridCol w:w="965"/>
        <w:gridCol w:w="1231"/>
        <w:gridCol w:w="1231"/>
        <w:gridCol w:w="999"/>
        <w:gridCol w:w="1201"/>
        <w:gridCol w:w="971"/>
        <w:gridCol w:w="1230"/>
        <w:gridCol w:w="1116"/>
      </w:tblGrid>
      <w:tr>
        <w:trPr>
          <w:trHeight w:val="186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тративно-террито-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риальное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воспитанников организаций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сад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ятель-ный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ания при 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 сам-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 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остоятельный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</w:tr>
      <w:tr>
        <w:trPr>
          <w:trHeight w:val="22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