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ded0" w14:textId="4a3d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сельского округа Баскудык"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Мунайлинского районного акимата Мангистауской области от 03 сентября 2014 года № 282-қ. Зарегистрировано Департаментом юстиции Мангистауской области от 08 октября 2014 года № 2508. Утратило силу постановлением акимата Мунайлинского района Мангистауской области от 16 января 2020 года № 7-қ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Мунайлинского района Мангистауской области от 16.01.2020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7-қ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27 ноября 2000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процедурах"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о государственном органе Республики Казахстан" и Постановлением Правительства Республики Казахстан от 25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1672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по разработке и утверждению положения о государственном органе",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Баскудык".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сельского округа Баскудык (Каржаубаев Н.К.)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Ондабаеву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акима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Тажибаев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Баскудык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Каржаубаев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сентября 2014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сентября 2014 года № 282-қ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сельского округа Баскудык"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Баскудык"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сельского округа Баскудык"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акима сельского округа Баскудык"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сельского округа Баскудык" вступает в гражданско-правовые отношения от собственного имени.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сельского округа Баскудык"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сельского округа Баскудык"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сельского округа Баскудык" утверждаются в соответствии с действующим законодательством.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Мангистауская область, 130006, Мунайлинский район, селький округ Баскудык.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"Аппарат акима сельского округа Баскудык".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"Аппарат акима сельского округа Баскудык".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акима округа Баскудык" осуществляется из местного бюджета.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акима сельского округа Баскудык"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Баскудык".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Миссия, основные задачи, </w:t>
      </w:r>
      <w:r>
        <w:rPr>
          <w:rFonts w:ascii="Times New Roman"/>
          <w:b/>
          <w:i w:val="false"/>
          <w:color w:val="000000"/>
          <w:sz w:val="28"/>
        </w:rPr>
        <w:t>функции,права</w:t>
      </w:r>
      <w:r>
        <w:rPr>
          <w:rFonts w:ascii="Times New Roman"/>
          <w:b/>
          <w:i w:val="false"/>
          <w:color w:val="000000"/>
          <w:sz w:val="28"/>
        </w:rPr>
        <w:t xml:space="preserve"> и обязанности государственного органа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Миссией государственного учреждения "Аппарат акима сельского округа Баскудык":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информационно-аналитического, организационно- правового и материально-технического обеспечения деятельности акима сельского округа Баскудык, устойчивого социально-экономического развития селького округа.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мер по укреплению законности и правопорядка, повышение уровня правосознания граждан и их активной гражданской позиции в общественно - 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общественными организациями и средствами массовой информации;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сбора, обработки информации и обеспечение акима села информационно-аналитическими материалами по социально-экономическим и политическим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разъяснение проводимой Президентом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освещение деятельности акима в средствах массовой информации, официальное опубликование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анализа состояния и исполнительной дисциплины в государственном учреждении "Аппарат акима сельского округа Баскудык";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Организационно–правовые функции: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работы государственного учреждения "Аппарат акима сельского округа Баскудык", проведение совещаний, семинаров и других мероприятий, организация и их подготовки и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проектов решений и распоряжений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проведением актов и поручений Президента Республики Казахстан, Правительства Республики Казахстан, акима области, акима района и акима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мер по устранению выявленных нарушений по несоблюдению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подготовки и переподготовки государственных служащих государственного учреждения "Аппарат акима сельского округа Баскудык", проведение правового всеобуча;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регистрации актов, изданных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надлежащего оформления и рассылки актов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в соответствии с планами делопроизводства в государственном учреждении "Аппарат акима сельского округа Баскудык";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служебных документов и обращения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приема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мер, направленных на широкое применение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работы по улучшению стиля и методов работы, внедрению новых информационных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в пределах своей компетенции нотариальных действий,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государственных услуг физическим и юридическим лицам согласно Реестра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повышения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повышения квалификации работников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функции в соответствии с действующим законодательством.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реализации предусмотренных настоящим положением основных задач и функций государственного учреждения "Аппарат акима сельского округа Баскудык"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физическим и юридическим лицам разъяснения по вопросам, отнесенным к компетенции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"Аппарат акима сельского округа Баскудык" имеет право быть истцом и ответчиком в суде.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обязанности в соответствии с законодательством Республики Казахстан.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государственного органа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"Аппарат акима сельского округа Баскудык" осуществляется акимом села, который несет персональную ответственность за выполнение возложенных задач на государственное учреждение "Аппарат акима сельского округа Баскудык" и осуществление им своих функций.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сельского округа назначается на должность и освобождается от должности в соответствии с законодательством Республики Казахстан.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сельского округа Баскудык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акима: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"Аппарат акима сельского округа Баскудык"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государственного учреждения "Аппарат акима сельского округа Баскудык" и несет персональную ответственность за выполнение возложенных на государственное учреждение "Аппарат акима сельского округа Баскудык" функций и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положение о государственном учреждении "Аппарат акима сельского округа Баскудык", предложения по структуре и штатной численности государственного учреждения "Аппарат акима сельского округа Баскудык".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устанавливает внутренний трудовой распорядок в государственное учреждение "Аппарат акима сельского округа Баскудык";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государственного учреждения "Аппарат акима сельского округа Баскудык";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налагает дисциплинарные взыскания на сотрудников государственного учреждения "Аппарат акима сельского округа Баскудык";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распоряжения, обязательные для исполнения работниками государственного учреждения "Аппарат акима сельского округа Баскудык";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ежемесячно своевременно представляет отчеты в вышестоящие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направляет работников государственного учреждения "Аппарат акима сельского округа Баскудык"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образовывает рабочие группы для разработки проектов, программ и нормативных правовых актов и других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другие полномочия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борьбу с коррупцией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другие функции в соответствии с законодательством;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"Аппарат акима сельского округа Баскудык" возглавляется акимом,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полномочии акима сельского округа в период его отсутствия осуществляется лицом, его замещающим в соответствии с действующим законодательством.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Имущество государственного органа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акима сельского округа Баскудык"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сельского округа Баскудык"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"Аппарат акима сельского округа Баскудык" относится к коммунальной собственности.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сельского округа Баскудык"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государственного органа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сельского округа Баскудык" осуществляется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