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956" w14:textId="688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03 сентября 2014 года № 280-қ. Зарегистрировано Департаментом юстиции Мангистауской области от 08 октября 2014 года № 2510. Утратило силу постановлением акимата Мунайлинского района Мангистауской области от 27 мая 2019 года № 98-қ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98-қ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Мунайлинского района Мангистауской области от 19.10.2016 </w:t>
      </w:r>
      <w:r>
        <w:rPr>
          <w:rFonts w:ascii="Times New Roman"/>
          <w:b w:val="false"/>
          <w:i w:val="false"/>
          <w:color w:val="000000"/>
          <w:sz w:val="28"/>
        </w:rPr>
        <w:t>№ 228-қ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некоторые постановления акимата Мунайлинского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акимата Мунайлинского района от 2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для проведения встреч кандидатов с избирателями на договорной основе в период проведения выборов на территории Мунайлинского района" (зарегистрировано в Реестре государственной регистрации нормативных правовых актов за № 2262, опубликовано в газете "Мұнайлы" 6 июля 2013 года):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акимата Мунайлинского района от 2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определений мест для размещения агитационных печатных материалов кандидатов на территории Мунайлинского района" (зарегистрировано в Реестре государственной регистрации нормативных правовых актов за № 2263, опубликовано в газете "Мұнайлы" 26 июля 2013 года):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Конституцияонного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Мунайлинского района (Билялов 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Билялова Б.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Мунайлинской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сентября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сентябрь 2014 года № 280-қ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проведения встреч с избирателями на договорной основе в период проведения выборов на территории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8045"/>
      </w:tblGrid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Мангистау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№ 1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села Кызылтобе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№ 3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Даулет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4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7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Баскудык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9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Батыр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10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сентября 2014 года № 280-қ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на территории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9364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Мангистау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Информационный стенд на территории железнодорожного вокзала "Мангистау"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Информационный стенд на территории здания общественных организации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отделения сельского округа Кызылтобе Мангистауского областного филиала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средней школы №3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Баскудык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 первичной медико-санитарной помощи в сельском округе Баскудык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центра первичной медико-санитарной помощи в сельском округе Атамекен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Даулет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центра первичной медико-санитарной помощи в сельском округе Даулет 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Батыр 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фельдшерско-акушерского пункта в сельском округе Батыр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