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1ca8" w14:textId="c241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2013 года № 17/187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декабря 2014 года № 28/284. Зарегистрировано Департаментом юстиции Мангистауской области от 18 декабря 2014 года № 2553.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12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17/187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2336, опубликовано в газете «Мұнайлы» от 31 января 2014 года № 4 (381))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9 520 234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3 584 228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380 249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5 520 625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9 690 225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330 190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372 918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500 181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комиссии К. Ондабаев).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декабря 2014 года №28/284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21"/>
        <w:gridCol w:w="966"/>
        <w:gridCol w:w="5803"/>
        <w:gridCol w:w="4239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Сумма,тыс. тенге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9 520 234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3 584 228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1 118 143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1 118 143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1 524 804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1 453 903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43 514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35 132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10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380 249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9 690 225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541 081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124 576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39 728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28 934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39 161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5 352 157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138 562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78 515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128 509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110 808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3 183 475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2 797 348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95 513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90 574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87 464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1 505 960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332 568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329 843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</w:t>
            </w:r>
          </w:p>
        </w:tc>
      </w:tr>
      <w:tr>
        <w:trPr>
          <w:trHeight w:val="10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175 907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1 878 346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364 795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614 036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329 478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113 917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54 474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259 957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93 543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127 780</w:t>
            </w:r>
          </w:p>
        </w:tc>
      </w:tr>
      <w:tr>
        <w:trPr>
          <w:trHeight w:val="8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61 702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140 471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10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23 389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113 051</w:t>
            </w:r>
          </w:p>
        </w:tc>
      </w:tr>
      <w:tr>
        <w:trPr>
          <w:trHeight w:val="6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113 051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1 004 439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162 736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120 142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817 791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817 791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330 190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-500 181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