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e824" w14:textId="3e7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Даулет от 28 сентября 2010 года № 43 "О присвоении наименования улице"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сельского округа Даулет Мунайлинского района Мангистауской области от 10 ноября 2014 года № 38. Зарегистрировано Департаментом юстиции Мангистауской области от 18 декабря 2014 года № 2554.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устроистве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 учетом мнения населения сельского округа Даулет, аким сельского округа Даулет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сельского округа Даулет Мунайлинского района Мангистауской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решение акима сельского округа Даулет от 28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улице" (зарегистрировано в Реестре государственной регистрации нормативных правовых актов за № 11-7-80, опубликовано в газете "Мұнайлы" 8 октября 2010 года):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пункт 1 указанного решения на государственном языке внесены изменения, текст на русском языке не изменяется;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специалист государственного учреждения "Аппарат акима сельского округа Даулет" (Е. Козбагаров)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Қартбайұлы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