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de1" w14:textId="99a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сельского округа Баскудык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Баскудык Мангистауской области от 22 июля 2014 года № 317. Зарегистрировано Департаментом юстиции Мангистауской области 20 августа 2014 года № 2487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сельского округа Баскудык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сельского округа Баскудык Мангистауской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селького округа Баскудык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решение акима сельского округа Баскудык от 6 июня 2008 года № 10 "О наименовании составных частей и улиц, относящийся к административно-территориальному устройству сельского округа Баскудык" (зарегистрировано в Реестре государственной регистрации нормативных правовых актов за № 11-7-12, опубликовано в газете "Мұнайлы" 18 июля 2008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слова "селолық", "селосы" заменить соответственно словами "ауылдық", "ауылы",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решение акима селького округа Баскудык от 1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 наименовании и переименовании составных частей, улиц, относящийся к административно-территориальному устройству сельского округа Баскудык" (зарегистрировано в Реестре государственной регистрации нормативных правовых актов за № 11-7-54, опубликовано в газете "Мұнайлы" 10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государственном языке слово "бұрынғы" исключить,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слово "селолық" заменить словом "ауылдық",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решение акима сельского округа Баскудык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291 </w:t>
      </w:r>
      <w:r>
        <w:rPr>
          <w:rFonts w:ascii="Times New Roman"/>
          <w:b w:val="false"/>
          <w:i w:val="false"/>
          <w:color w:val="000000"/>
          <w:sz w:val="28"/>
        </w:rPr>
        <w:t>"О наименовании составных частей и улиц, относящийся к административно-территориальному устройству сельского округа Баскудык" (зарегистрировано в Реестре государственной регистрации нормативных правовых актов за № 11-7-66, опубликовано в газете "Мұнайлы" 29 января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слово "селолық" заменить словом "ауылдық",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Главный специалист-юрист "Аппарат акима сельского округа Баскудык" (Ж.Алишбаев) обеспечить государственную регистрацию настоящего решение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