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f9d9" w14:textId="640f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профессиональное обучение в рамках Дорожной карты занятости 2020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февраля 2014 года № 34. Зарегистрировано Департаментом юстиции Костанайской области 19 марта 2014 года № 4508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(далее – Дорожная карта занятости),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профессиональное обучение участников Дорожной карты занятости 2020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 переподготовке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 повышению квалификации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февраля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координации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Жаулыбаев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профессиональное обучение участников Дорожной карты занятости 2020 на 2014 год по переподготовке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Государственный образовательный заказ с изменениями, внесенными постановлением акимата Костанайской области от 17.11.2014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01.06.2014).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3351"/>
        <w:gridCol w:w="2883"/>
        <w:gridCol w:w="2182"/>
        <w:gridCol w:w="2544"/>
      </w:tblGrid>
      <w:tr>
        <w:trPr>
          <w:trHeight w:val="8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 2 Каменщик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7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 2 Кондитер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7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 Обогащение полезных ископаемых (рудообо-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гащение)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070917 2 Лаборант минералоги-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анализа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10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Мебельное производство (по видам)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141401 2 Комплектовщик мебели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 разработка месторождений полезных ископаемых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070619 2 Машинист бульдозера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10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 2 Облицовщик-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плиточник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8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 Парикмахер-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7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 Производство железобетонных и металлических изделий (по видам)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141302 2 Монтажник по монтажу стальных и железобетон-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конструкций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Повар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 (по отраслям)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 2 Продавец продовольст-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товаров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12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 Слесарь по ремонту автомобилей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 2 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Слесарное дело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 2 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(по видам)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 Токарь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12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Техническое обслуживание и ремонт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зяйственной техники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 2 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зяйственного производства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10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8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 Штукатур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 2 Электрик по ремонту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 0 Социальная работа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 3 Специалист по социальной работе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оборудование в промышленности (по видам)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 2 Электромонтер по ремонту и обслуживанию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Электрическое и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оборудование (по видам)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 2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освещению и осветительным сетям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 2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по обслуживанию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профессиональное обучение участников Дорожной карты занятости 2020 на 2014 год по повышению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Государственный образовательный заказ - в редакции постановления акимата Костанайской области от 12.05.2014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01.03.2014); с изменениями, внесенными постановлением акимата Костанайской области от 17.11.2014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01.06.2014).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567"/>
        <w:gridCol w:w="3688"/>
        <w:gridCol w:w="2134"/>
        <w:gridCol w:w="1892"/>
      </w:tblGrid>
      <w:tr>
        <w:trPr>
          <w:trHeight w:val="8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специальностей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квалификации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(человек)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Бухгалтер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9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18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оборудование в промышленности (по видам)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