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a7a1" w14:textId="a15a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8 декабря 2011 года № 3 и решение областного маслихата от 8 декабря 2011 года № 452 "Об установлении базовых ставок платы за земельные участки при их предоставлении в частную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марта 2014 года № 4 и Решение маслихата Костанайской области от 14 марта 2014 года № 260. Зарегистрировано Департаментом юстиции Костанайской области 23 апреля 2014 года № 4630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Закона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и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8 декабря 2011 года № 3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8 декабря 2011 года № 452 "Об установлении базовых ставок платы за земельные участки при их предоставлении в частную собственность" (зарегистрировано в Реестре государственной регистрации нормативных правовых актов № 3792, опубликовано 2 февраля 2012 года в газете "Костанайские новости" и 2 марта 2012 года в газете "Қостанай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 и решению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6273"/>
      </w:tblGrid>
      <w:tr>
        <w:trPr>
          <w:trHeight w:val="30" w:hRule="atLeast"/>
        </w:trPr>
        <w:tc>
          <w:tcPr>
            <w:tcW w:w="6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Н. Садуакасов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Т. Булгацевич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 Ещанов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ресурсами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