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18a00" w14:textId="9418a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от 16 января 2009 года № 14
"Об утверждении перечня рыбохозяйственных водоемов местного значения"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9 апреля 2014 года № 130. Зарегистрировано Департаментом юстиции Костанайской области 13 мая 2014 года № 4699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 Закона Республики Казахстан от 9 июля 2004 года "Об охране, воспроизводстве и использовании животного мира" 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акимата Костанайской области от 16 января 2009 года </w:t>
      </w:r>
      <w:r>
        <w:rPr>
          <w:rFonts w:ascii="Times New Roman"/>
          <w:b w:val="false"/>
          <w:i w:val="false"/>
          <w:color w:val="000000"/>
          <w:sz w:val="28"/>
        </w:rPr>
        <w:t>№ 14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перечня рыбохозяйственных водоемов местного значения" (зарегистрировано в Реестре государственной регистрации нормативных правовых актах под № 3666, опубликовано 29 января 2009 года в газете "Костанайские новости", 30 января 2009 года в газете "Қостанай таңы")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рыбохозяйственных водоемов местного значения,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4"/>
        <w:gridCol w:w="4633"/>
        <w:gridCol w:w="1567"/>
        <w:gridCol w:w="4256"/>
      </w:tblGrid>
      <w:tr>
        <w:trPr>
          <w:trHeight w:val="42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95.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Кайранколь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Аулиекольский</w:t>
            </w:r>
          </w:p>
        </w:tc>
      </w:tr>
      <w:tr>
        <w:trPr>
          <w:trHeight w:val="42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113.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Пруд Больничный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Аулиекольский</w:t>
            </w:r>
          </w:p>
        </w:tc>
      </w:tr>
      <w:tr>
        <w:trPr>
          <w:trHeight w:val="42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114.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Пруд Дальний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Аулиекольский</w:t>
            </w:r>
          </w:p>
        </w:tc>
      </w:tr>
      <w:tr>
        <w:trPr>
          <w:trHeight w:val="42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120.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Пруд Перешеек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Аулиекольский</w:t>
            </w:r>
          </w:p>
        </w:tc>
      </w:tr>
      <w:tr>
        <w:trPr>
          <w:trHeight w:val="42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123.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 озер Косколь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174,6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Аулиекольский</w:t>
            </w:r>
          </w:p>
        </w:tc>
      </w:tr>
      <w:tr>
        <w:trPr>
          <w:trHeight w:val="3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163.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Река Мукыр-Аят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Денисовский</w:t>
            </w:r>
          </w:p>
        </w:tc>
      </w:tr>
      <w:tr>
        <w:trPr>
          <w:trHeight w:val="42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165.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Пруд без названия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Денисовский</w:t>
            </w:r>
          </w:p>
        </w:tc>
      </w:tr>
      <w:tr>
        <w:trPr>
          <w:trHeight w:val="42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176.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Казулыколь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Жангельдинский</w:t>
            </w:r>
          </w:p>
        </w:tc>
      </w:tr>
      <w:tr>
        <w:trPr>
          <w:trHeight w:val="42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198.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Озера Ушколь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Жангельдинский</w:t>
            </w:r>
          </w:p>
        </w:tc>
      </w:tr>
      <w:tr>
        <w:trPr>
          <w:trHeight w:val="42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236.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Караколь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Камыстинский</w:t>
            </w:r>
          </w:p>
        </w:tc>
      </w:tr>
      <w:tr>
        <w:trPr>
          <w:trHeight w:val="42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238.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Булек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Камыстинский</w:t>
            </w:r>
          </w:p>
        </w:tc>
      </w:tr>
      <w:tr>
        <w:trPr>
          <w:trHeight w:val="42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289.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Алабайтал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Костанайский</w:t>
            </w:r>
          </w:p>
        </w:tc>
      </w:tr>
      <w:tr>
        <w:trPr>
          <w:trHeight w:val="42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290.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Алтынказган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Костанайский</w:t>
            </w:r>
          </w:p>
        </w:tc>
      </w:tr>
      <w:tr>
        <w:trPr>
          <w:trHeight w:val="42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292.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Батлакколь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Костанайский</w:t>
            </w:r>
          </w:p>
        </w:tc>
      </w:tr>
      <w:tr>
        <w:trPr>
          <w:trHeight w:val="42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308.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Ждановское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Костанайский</w:t>
            </w:r>
          </w:p>
        </w:tc>
      </w:tr>
      <w:tr>
        <w:trPr>
          <w:trHeight w:val="42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323.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Кумбайколь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Костанайский</w:t>
            </w:r>
          </w:p>
        </w:tc>
      </w:tr>
      <w:tr>
        <w:trPr>
          <w:trHeight w:val="42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336.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Октябрьское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Костанайский</w:t>
            </w:r>
          </w:p>
        </w:tc>
      </w:tr>
      <w:tr>
        <w:trPr>
          <w:trHeight w:val="42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361.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Шавровское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18,1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Костанайский</w:t>
            </w:r>
          </w:p>
        </w:tc>
      </w:tr>
      <w:tr>
        <w:trPr>
          <w:trHeight w:val="42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363.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Шанке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Костанайский</w:t>
            </w:r>
          </w:p>
        </w:tc>
      </w:tr>
      <w:tr>
        <w:trPr>
          <w:trHeight w:val="42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364.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Шатколь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Костанайский</w:t>
            </w:r>
          </w:p>
        </w:tc>
      </w:tr>
      <w:tr>
        <w:trPr>
          <w:trHeight w:val="42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377.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Пруд-копань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0,007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Костанайский</w:t>
            </w:r>
          </w:p>
        </w:tc>
      </w:tr>
      <w:tr>
        <w:trPr>
          <w:trHeight w:val="42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384.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(лиман) Ахметкино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Костанайский</w:t>
            </w:r>
          </w:p>
        </w:tc>
      </w:tr>
      <w:tr>
        <w:trPr>
          <w:trHeight w:val="42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432.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Пруд Сухенко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Мендыкаринский</w:t>
            </w:r>
          </w:p>
        </w:tc>
      </w:tr>
      <w:tr>
        <w:trPr>
          <w:trHeight w:val="42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489.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Каратумар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Тарановский</w:t>
            </w:r>
          </w:p>
        </w:tc>
      </w:tr>
      <w:tr>
        <w:trPr>
          <w:trHeight w:val="42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494.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Малый Каиндыколь с разливами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Тарановский</w:t>
            </w:r>
          </w:p>
        </w:tc>
      </w:tr>
      <w:tr>
        <w:trPr>
          <w:trHeight w:val="42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510.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Болото у села имени К.Маркса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Узункольский</w:t>
            </w:r>
          </w:p>
        </w:tc>
      </w:tr>
      <w:tr>
        <w:trPr>
          <w:trHeight w:val="42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520.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без названия (Малый Ешке)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Узункольский</w:t>
            </w:r>
          </w:p>
        </w:tc>
      </w:tr>
      <w:tr>
        <w:trPr>
          <w:trHeight w:val="42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522.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Безымянное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10,6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Узункольский</w:t>
            </w:r>
          </w:p>
        </w:tc>
      </w:tr>
      <w:tr>
        <w:trPr>
          <w:trHeight w:val="42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523.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Безымянное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11,9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Узункольский</w:t>
            </w:r>
          </w:p>
        </w:tc>
      </w:tr>
      <w:tr>
        <w:trPr>
          <w:trHeight w:val="42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528.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Большой Изгуль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28,1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Узункольский</w:t>
            </w:r>
          </w:p>
        </w:tc>
      </w:tr>
      <w:tr>
        <w:trPr>
          <w:trHeight w:val="42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535.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Глубокое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41,2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Узункольский</w:t>
            </w:r>
          </w:p>
        </w:tc>
      </w:tr>
      <w:tr>
        <w:trPr>
          <w:trHeight w:val="42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545.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Здорное (Питное) с разливами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96,3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Узункольский</w:t>
            </w:r>
          </w:p>
        </w:tc>
      </w:tr>
      <w:tr>
        <w:trPr>
          <w:trHeight w:val="42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559.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Коянды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Узункольский</w:t>
            </w:r>
          </w:p>
        </w:tc>
      </w:tr>
      <w:tr>
        <w:trPr>
          <w:trHeight w:val="42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566.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Малый Изгуль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17,2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Узункольский</w:t>
            </w:r>
          </w:p>
        </w:tc>
      </w:tr>
      <w:tr>
        <w:trPr>
          <w:trHeight w:val="42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576.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Песчаное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Узункольский</w:t>
            </w:r>
          </w:p>
        </w:tc>
      </w:tr>
      <w:tr>
        <w:trPr>
          <w:trHeight w:val="42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582.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Сереброво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Узункольский</w:t>
            </w:r>
          </w:p>
        </w:tc>
      </w:tr>
      <w:tr>
        <w:trPr>
          <w:trHeight w:val="42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595.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Хохловатое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75,6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Узункольский</w:t>
            </w:r>
          </w:p>
        </w:tc>
      </w:tr>
      <w:tr>
        <w:trPr>
          <w:trHeight w:val="42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630.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Наманай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Федоровский</w:t>
            </w:r>
          </w:p>
        </w:tc>
      </w:tr>
      <w:tr>
        <w:trPr>
          <w:trHeight w:val="42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650.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Река Ащибой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территории Костанайской области</w:t>
            </w:r>
          </w:p>
        </w:tc>
      </w:tr>
      <w:tr>
        <w:trPr>
          <w:trHeight w:val="42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670.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Безымянное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Аулиекольский</w:t>
            </w:r>
          </w:p>
        </w:tc>
      </w:tr>
      <w:tr>
        <w:trPr>
          <w:trHeight w:val="42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680.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Коссор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Джангельдинский</w:t>
            </w:r>
          </w:p>
        </w:tc>
      </w:tr>
      <w:tr>
        <w:trPr>
          <w:trHeight w:val="42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683.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Томен Саналы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Джангельдинский</w:t>
            </w:r>
          </w:p>
        </w:tc>
      </w:tr>
      <w:tr>
        <w:trPr>
          <w:trHeight w:val="42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689.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Ишкарлаган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Камыстинский</w:t>
            </w:r>
          </w:p>
        </w:tc>
      </w:tr>
      <w:tr>
        <w:trPr>
          <w:trHeight w:val="42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690.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Шинкарколь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Камыстинский</w:t>
            </w:r>
          </w:p>
        </w:tc>
      </w:tr>
      <w:tr>
        <w:trPr>
          <w:trHeight w:val="42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708.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Соленое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Мендыкаринский</w:t>
            </w:r>
          </w:p>
        </w:tc>
      </w:tr>
      <w:tr>
        <w:trPr>
          <w:trHeight w:val="42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720.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Вонючее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Узункольский</w:t>
            </w:r>
          </w:p>
        </w:tc>
      </w:tr>
      <w:tr>
        <w:trPr>
          <w:trHeight w:val="42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728.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Сакдыбай (Малиновое)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Узункольский</w:t>
            </w:r>
          </w:p>
        </w:tc>
      </w:tr>
      <w:tr>
        <w:trPr>
          <w:trHeight w:val="42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729.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Синее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Узункольский</w:t>
            </w:r>
          </w:p>
        </w:tc>
      </w:tr>
      <w:tr>
        <w:trPr>
          <w:trHeight w:val="42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730.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Безымянное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Федоровский</w:t>
            </w:r>
          </w:p>
        </w:tc>
      </w:tr>
      <w:tr>
        <w:trPr>
          <w:trHeight w:val="42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732.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Касеновский котлован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Камыстинский</w:t>
            </w:r>
          </w:p>
        </w:tc>
      </w:tr>
      <w:tr>
        <w:trPr>
          <w:trHeight w:val="42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749.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Курейное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57,2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Узункольский</w:t>
            </w:r>
          </w:p>
        </w:tc>
      </w:tr>
      <w:tr>
        <w:trPr>
          <w:trHeight w:val="42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757.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Пруд без названия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Федоровский</w:t>
            </w:r>
          </w:p>
        </w:tc>
      </w:tr>
      <w:tr>
        <w:trPr>
          <w:trHeight w:val="42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778.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Пруд № 1 крестьянского хозяйства "Артемида"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Карасуский</w:t>
            </w:r>
          </w:p>
        </w:tc>
      </w:tr>
      <w:tr>
        <w:trPr>
          <w:trHeight w:val="42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779.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Пруд № 2 крестьянского хозяйства "Артемида"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Карасуский</w:t>
            </w:r>
          </w:p>
        </w:tc>
      </w:tr>
      <w:tr>
        <w:trPr>
          <w:trHeight w:val="42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781.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Пруд поля № 19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Карасуский</w:t>
            </w:r>
          </w:p>
        </w:tc>
      </w:tr>
      <w:tr>
        <w:trPr>
          <w:trHeight w:val="42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782.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Пруд поля № 20-33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Карасуский</w:t>
            </w:r>
          </w:p>
        </w:tc>
      </w:tr>
      <w:tr>
        <w:trPr>
          <w:trHeight w:val="42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783.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Пруд ниже поля № 20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Карасуский</w:t>
            </w:r>
          </w:p>
        </w:tc>
      </w:tr>
      <w:tr>
        <w:trPr>
          <w:trHeight w:val="42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787.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без названия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Костанайский</w:t>
            </w:r>
          </w:p>
        </w:tc>
      </w:tr>
      <w:tr>
        <w:trPr>
          <w:trHeight w:val="42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790.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Взрывной котлован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Костанайский</w:t>
            </w:r>
          </w:p>
        </w:tc>
      </w:tr>
      <w:tr>
        <w:trPr>
          <w:trHeight w:val="42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802.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без названия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Сарыкольский</w:t>
            </w:r>
          </w:p>
        </w:tc>
      </w:tr>
      <w:tr>
        <w:trPr>
          <w:trHeight w:val="42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807.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без названия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Тарановский</w:t>
            </w:r>
          </w:p>
        </w:tc>
      </w:tr>
      <w:tr>
        <w:trPr>
          <w:trHeight w:val="42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812.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Карьер Верхне-Тобольский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Тарановский</w:t>
            </w:r>
          </w:p>
        </w:tc>
      </w:tr>
      <w:tr>
        <w:trPr>
          <w:trHeight w:val="42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818.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Каратерек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Узункольский</w:t>
            </w:r>
          </w:p>
        </w:tc>
      </w:tr>
      <w:tr>
        <w:trPr>
          <w:trHeight w:val="42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840.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Ручей (овраг) Путак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Карасуский</w:t>
            </w:r>
          </w:p>
        </w:tc>
      </w:tr>
      <w:tr>
        <w:trPr>
          <w:trHeight w:val="42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841.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Озеро-котлован Безымянный-1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Костанай</w:t>
            </w:r>
          </w:p>
        </w:tc>
      </w:tr>
      <w:tr>
        <w:trPr>
          <w:trHeight w:val="42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842.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Озеро-котлован Безымянный-2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Костанай</w:t>
            </w:r>
          </w:p>
        </w:tc>
      </w:tr>
      <w:tr>
        <w:trPr>
          <w:trHeight w:val="42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858.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Пруд Темный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Костанайский</w:t>
            </w:r>
          </w:p>
        </w:tc>
      </w:tr>
      <w:tr>
        <w:trPr>
          <w:trHeight w:val="42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881.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Пруд № 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Тарановский</w:t>
            </w:r>
          </w:p>
        </w:tc>
      </w:tr>
      <w:tr>
        <w:trPr>
          <w:trHeight w:val="42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882.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Пруд № 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Тарановский</w:t>
            </w:r>
          </w:p>
        </w:tc>
      </w:tr>
      <w:tr>
        <w:trPr>
          <w:trHeight w:val="42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907.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Котлован Зеленовский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Карасуский</w:t>
            </w:r>
          </w:p>
        </w:tc>
      </w:tr>
      <w:tr>
        <w:trPr>
          <w:trHeight w:val="42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927.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Пруд Гребля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Алтынсаринский</w:t>
            </w:r>
          </w:p>
        </w:tc>
      </w:tr>
      <w:tr>
        <w:trPr>
          <w:trHeight w:val="42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930.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Аша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Джангельдинский</w:t>
            </w:r>
          </w:p>
        </w:tc>
      </w:tr>
      <w:tr>
        <w:trPr>
          <w:trHeight w:val="42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933.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без названия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25,7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Костанайский</w:t>
            </w:r>
          </w:p>
        </w:tc>
      </w:tr>
    </w:tbl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 943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2"/>
        <w:gridCol w:w="4625"/>
        <w:gridCol w:w="1564"/>
        <w:gridCol w:w="4249"/>
      </w:tblGrid>
      <w:tr>
        <w:trPr>
          <w:trHeight w:val="30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943.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Безымянное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Тарановский</w:t>
            </w:r>
          </w:p>
        </w:tc>
      </w:tr>
    </w:tbl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Костанайской области                       Н. Садуакасов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республиканского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"Тобыл-Торгайская межобластная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бассейновая инспекция рыбного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хозяйства Комитета рыбного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хозяйства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окружающей среды и водных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ресурсов Республики Казахстан"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 Н. Сарсенов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ГУ "Управление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природных ресурсов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регулирования природопользования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Костанайской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 К. Тулеубаев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