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da224" w14:textId="deda2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архивных справок"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26 апреля 2014 года № 176. Зарегистрировано Департаментом юстиции Костанайской области 28 мая 2014 года № 4771. Утратило силу постановлением акимата Костанайской области от 17 июля 2015 года № 307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Костанайской области от 17.07.2015 </w:t>
      </w:r>
      <w:r>
        <w:rPr>
          <w:rFonts w:ascii="Times New Roman"/>
          <w:b w:val="false"/>
          <w:i w:val="false"/>
          <w:color w:val="ff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архивных справок".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опубликования, но не ранее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05 марта 2014 № 183 "Об утверждении стандартов государственных услуг в области архивного дела".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Н. Садуакасов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апреля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176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архивных справок"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услуга "Выдача архивных справок" (далее – государственная услуга) оказывается государственным архивом области и его филиалами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филиалом Республиканского государственного предприятия "Центр обслуживания населения" по Костанайской области и его отделами в городах и районах (далее –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веб-порталом "электронного правительства" www.e.gov.kz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изменением, внесенным постановлением акимата Костанайской области от 11.11.2014 </w:t>
      </w:r>
      <w:r>
        <w:rPr>
          <w:rFonts w:ascii="Times New Roman"/>
          <w:b w:val="false"/>
          <w:i w:val="false"/>
          <w:color w:val="000000"/>
          <w:sz w:val="28"/>
        </w:rPr>
        <w:t>№ 564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 услугодателя – выдача архивных справок;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ЦОНе – выдача архивных справок либо отказ в приеме заявления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портале – уведомление о готовности архивных справок.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действия по оказанию государственной услуги при обращении к услугодателю является принятие услугодателем заявления 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архивных справок",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05 марта 2014 года № 183 "Об утверждении стандартов государственных услуг в области архивного дела"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 (далее – пакет документов), от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каждого действия, входящего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принятие сотрудником услугодателя пакета документов услугополучателя и регистрация заявления (15 (пятнадцать) минут). Результат действия - выдача услугополучателю документа, подтверждающего прием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наложение визы руководителя услугодателя и передача ответственному исполнителю услугодателя (4 (четыре) часа). Результат действия – виза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поиск ответственным исполнителем услугодателя информации и подготовка проекта архивных справок (14 (четырнадцать) календарных дней). Результат действия – проект архивных справок;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подписание руководителем услугодателя проекта архивных справок (4 (четыре) часа). Результат действия – ознакомление руководителя услугодателя с проектом архивных справок и его подписание;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выдача услугополучателю архивных справок (15 (пятнадцать) минут). Результат действия – роспись на втором экземпляре архивных справок.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услугодателей в процессе оказания государственной услуги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действий между структурными подразделениями (работниками) услугодателя с указанием длительности каждого действия: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 принимает пакет документов услугополучателя, регистрирует заявление и выдает услугополучателю документ, подтверждающий прием пакета документов, передает руководителю услугодателя (15 (пятнадцать)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накладывает визу и передает ответственному исполнителю услугодателя (4 (четыре) часа);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осуществляет поиск информации, подготовку проекта архивных справок и передает руководителю услугодателя (14 (четырнадцать) календарных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знакомится с проектом архивных справок, подписывает его и передает сотруднику услугодателя (4 (четыре) часа);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сотрудник услугодателя выдает услугополучателю архивные справки (15 (пятнадцать)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Блок-схема последовательности действий между структурными подразделениями (работниками) услугодателя с указанием длительности каждого действия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ЦОНом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Основанием для начала действия по оказанию государственной услуги при обращении в ЦОН является принятие работником ЦОНа пакета документов от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Содержание каждого действия, входящего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работник ЦОНа проверяет правильность заполнения заявления и полноту пакета документов, предоставленных услугополучателем (5 (пять)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документов, работник ЦОНа отказывает в приеме заявления и выдает расписку об отказе в приеме документов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соблюдении правильности и полноты заполнения заявления и предоставления полного пакета документов, работник ЦОНа регистрирует заявление и выдает услугополучателю расписку о приеме соответствующих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работник ЦОНа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 (5 (пять)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работник ЦОНа сверяет подлинность оригиналов с воспроизведенными электронными копиями документов и выдает услугополучателю расписку о приеме соответствующих документов (5 (пять)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работник ЦОНа подготавливает пакет документов и направляет его услугодателю через курьерскую или иную уполномоченную на это связь (1 (один) календарный день);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4-1) услугодатель подготавливает архивные справки и передает их через курьерскую или иную уполномоченную на это связь в ЦОН (13 (тринадцать) календарных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работник ЦОНа в срок, указанный в расписке о приеме соответствующих документов, выдает архивные справки услугополучателю (15 (пятнадцать)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когда услугополучатель не обратился за результатом услуги в указанный срок, ЦОН обеспечивает его хранение в течение одного месяца, после чего передает его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Невостребованный готовый результат государственной услуги в течение трех рабочих дней направляется услугополучателю посредством почтовой связи по указанному в заявлении адресу.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Диаграмма функционального взаимодействия информационных систем, задействованных в оказании государственной услуги через ЦОН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постановлением акимата Костанайской области от 08.07.2014 </w:t>
      </w:r>
      <w:r>
        <w:rPr>
          <w:rFonts w:ascii="Times New Roman"/>
          <w:b w:val="false"/>
          <w:i w:val="false"/>
          <w:color w:val="00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Порядок действий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(авторизацию) на портале посредством электронной цифровой подписи (далее –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выбор услугополучателем электронной государственной услуги, заполнение полей электронного запроса и прикрепление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удостоверение электронного запроса для оказания электронной государственной услуги посредством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обработка (проверка, регистрация) электронного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получение услугополучателем уведомления о статусе электронного запроса и сроке оказания государственной услуги в истории получения государственных услуг "личного кабинета"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направление услугодателем в "личный кабинет" услугополучателя архивных справок в форме электронного документа, подписанного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получение услугополучателем архивных справок в истории получения государственных услуг "личного кабинета"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Диаграмма функционального взаимодействия информационных систем, задействованных в оказании государственной услуги через портал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Справочник бизнес-процессов оказания государственной услуги представлен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пунктом 11 в соответствии с постановлением акимата Костанайской области от 08.07.2014 </w:t>
      </w:r>
      <w:r>
        <w:rPr>
          <w:rFonts w:ascii="Times New Roman"/>
          <w:b w:val="false"/>
          <w:i w:val="false"/>
          <w:color w:val="00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архивных справок" 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последовательности действий между структурными подразделениями (работниками) услугодателя с указанием длительности каждого действия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896100" cy="387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96100" cy="387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архивных справок" 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ЦОН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постановления акимата Костанайской области от 08.07.2014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289800" cy="514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89800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архивных справок" 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137400" cy="459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37400" cy="459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150100" cy="609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501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"Выдача архивных справок"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архивных справок"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приложением 4 в соответствии с постановлением акимата Костанайской области от 08.07.2014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239000" cy="468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39000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7162800" cy="530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62800" cy="530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086600" cy="326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326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