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873b" w14:textId="6628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расчета ставки арендной платы при передаче областного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мая 2014 года № 191. Зарегистрировано Департаментом юстиции Костанайской области 28 мая 2014 года № 4773. Утратило силу постановлением акимата Костанайской области от 5 августа 2014 года № 390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05.08.2014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арендной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передаче областного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ставки арендной платы</w:t>
      </w:r>
      <w:r>
        <w:br/>
      </w:r>
      <w:r>
        <w:rPr>
          <w:rFonts w:ascii="Times New Roman"/>
          <w:b/>
          <w:i w:val="false"/>
          <w:color w:val="000000"/>
        </w:rPr>
        <w:t>
при передаче областного коммунального имущества в имущественный наем (аренду)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в год за использование 1 квадратного метра объектов государственного нежилого фонда, находящихся на балансе областных коммунальных юридических лиц составляет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Ставка арендной платы в год за имущественный наем (аренду) объекта государственного нежилого фонда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*S,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в год объекта государственного нежилого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базовая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месторасположение объекта в городе Костанай;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арендуемого помещения (квадратный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Коэффициент, учитывающий территориальную принадлежность объекта: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3"/>
        <w:gridCol w:w="1277"/>
      </w:tblGrid>
      <w:tr>
        <w:trPr>
          <w:trHeight w:val="30" w:hRule="atLeast"/>
        </w:trPr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зона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город Лисаковск, город Рудный, город Аркалык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области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месторасположение объекта в городе Костанай: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3"/>
        <w:gridCol w:w="1297"/>
      </w:tblGrid>
      <w:tr>
        <w:trPr>
          <w:trHeight w:val="30" w:hRule="atLeast"/>
        </w:trPr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объекта в городе Костанай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в границах улиц Каирбекова-Темирбаева (включая привокзальную площадь), Павлова-Шевченко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районы города (за исключением составных частей города)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Составные части города (жилые массивы: Амангельды, Геофизик, Дружба, Кунай, Тепличный, Ударник)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Коэффициент, учитывающий тип строения: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9"/>
        <w:gridCol w:w="1261"/>
      </w:tblGrid>
      <w:tr>
        <w:trPr>
          <w:trHeight w:val="3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Пристроенное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Полуподвальное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24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40" w:hRule="atLeast"/>
        </w:trPr>
        <w:tc>
          <w:tcPr>
            <w:tcW w:w="10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Ставка арендной платы за имущественный наем (аренду) оборудования, автотранспортных средств и других непотребляемых вещей определяется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= АО + (БС*СР),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сумма амортизационных отчислений, в соответствии с предельными нормами амортизации,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балансовая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 - ставка рефинансирования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арендной платы за наем (аренду) объекта, используемого неполное рабочее время (по часам), рассчитывается по следующим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нежилого фонда, находящегося на балансе областных коммунальных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S* Бс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/РВ*N,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объекта, используемого неполное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площадь (квадратных метров);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- базовая ставка,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месторасположение объекта в городе Костанай;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оборудования, автотранспортных средств и других непотребляемых вещей: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(Ао/РВ)*N,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ставка арендной платы в год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арендная плата в год за наем (аренду) оборудования, автотранспортных средств и других непотребляемых вещей;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 - баланс рабочего времени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количество часов в год.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