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1d2e" w14:textId="b891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2014 года № 192. Зарегистрировано Департаментом юстиции Костанайской области 2 июня 2014 года № 4783. Утратило силу постановлением акимата Костанайской области от 1 февраля 2017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01.02.2017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16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3571, опубликовано 22 мая 2007 года в газетах "Қостанай таңы" и "Костанайские новости")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договор с организацией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координации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Е. Жаулыбаев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