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6003" w14:textId="a896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образования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мая 2014 года № 200. Зарегистрировано Департаментом юстиции Костанайской области 12 июня 2014 года № 4836. Утратило силу постановлением акимата Костанайской области от 27 октября 2014 года № 528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27.10.2014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решением маслихата Костанайской области от 14 марта 2014 года № 262 "О внесении изменения в решение маслихата от 28 июня 2013 года № 161 "Об утверждении схемы управления Костанайской областью и отмене некоторых решений маслихата"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образования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обеспечить в установленном законодательством порядке регистрацию внесенных изменений и дополнений в учредительные документы государственного учреждения "Управление образования акимата Костанайской области"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Пункт 2 постановления акимата Костанайской области от 14 апреля 2008 года № 224 "О переименовании государственного учреждения "Департамент образования Костанайской области"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200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учреждении "Управление образования акимата Костанайской области"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Государственное учреждение "Управление образования акимата Костанайской области" является государственным органом Республики Казахстан, осуществляющим руководство в сфере образования области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Учредителем Государственного учреждения "Управление образования акимата Костанайской области" является акимат Костанайской области. Государственное учреждение "Управление образования акимата Костанайской области" имеет ведомства согласно прилагаемому перечню к настоящему 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образования акимата Костанайской области"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образования акимата Костанайской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 "Управление образования акимата Костанайской области" устанавливается в соответствии с Регламентом работы Государственного учреждения "Управление образования акимата Костанайской области", утвержденным приказом первого руководителя Государственного учреждения "Управление образования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образования акимата Костанайской области" вступает в гражданско–правовые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образования акимата Костанайской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образования акимата Костанайской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образования акимата Костанайской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образования акимата Костанайской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110000, Республика Казахстан, Костанайская область, город Костанай, проспект Аль-Фараби, 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"Управление образования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образования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"Управление образования акимата Костанайской области"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"Управление образования акимата Костанайской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образования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образования акимата Костанайской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государственного органа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Миссия Государственного учреждения "Управление образования акимата Костанайской области": реализация государственной политики в области образования и науки.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Предметом деятельности Государственного учреждения "Управление образования акимата Костанайской области" является создание необходимых условий для получения образования, направленных на формирование, развитие и профессиональное становление личности на основе национальных и общечеловеческих ценностей, достижений науки и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Цели Государственного учреждения "Управление образования акимата Костанайской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непрерывный процесс воспитания и обучения, достижение высокого уровня нравственного, интеллектуального, культурного и физического развития и профессиональной компетентности членов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конституционного права граждан области на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единой государственной политики в организациях образования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освоения образовательных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защита прав и законных интересов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Функции: Государственного учреждения "Управление образования акимата Костанайской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организаций технического и профессионального, послесреднего образования по предоставлению гражданам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обучения одаренных детей в специализированных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в акимат области по созданию, реорганизации и ликвидации областных организаций образования,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>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приобретения и доставки учебников и учебно-методических комплексов для государственных областных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организации и проведению школьных олимпиад и конкурсов Научных проектов по общеобразовательным предметам, конкурса исполнителей и конкурсов профессионального мастерства областного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специальных организаций образования по обследованию психического здоровья детей и подростков и оказание психолого – медико - педагогической консультативной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проекта постановления акимата области о государственном образовательном заказе на подготовку специалистов с техническим и профессиональным, послесредним 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и оказание содействия в материально-техническом обеспечении государственных организаций образования, дающих техническое и профессиональное, послесреднее образование, а также специальных и специализированных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организаций образования для детей-сирот и детей, оставшихся без попечения родителей, осуществляющих в установленном порядке государственное обеспечение детей-сирот,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участия обучающихся в едином национальном тестировании и во внешней оценке учебных достижений учащихся в организациях образования, дающих среднее общее образование, в целях проверки освоения обучающимися содержания образовательных программ соответствующей ступени;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центров адаптации несовершеннолетних и создание условий лицам, содержащимся в центрах адаптации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Функции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специалистов с техническим и профессиональным, послесредним образованием, переподготовка и повышение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и воспитание детей, проявляющих высокий уровень способностей в различных видах интеллектуальной деятельности или особую одаренность по отдельным предметам (дисциплинам);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воспитанникам для содержания, воспитания и получения ими высшего, послесреднего или среднего (технического и профессионального) образования, в том числе условий, способствующих их физическому, психическому, нравственному и духовному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комплексной медико-педагогической, социально-психологической и адаптационной помощи населению в решении проблем обучения, воспитания детей с отклонениями в развитии;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содержание, воспитание, создание благоприятных условий для всестороннего развития, обеспечение защиты прав и законных интересов с предоставлением места проживания детям-сиротам и детям, оставшимся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психолого-медико-педагогическое обследование детей и подростков с проблемами в развитии, воспитании и обучении, установление прав на их социальную и медико-педагогическую коррекционную поддержку;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условий для воспитания, получения образования с предоставлением временного места проживания детям и подросткам, оказавшимся в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детей с умственной отсталостью (интеллектуальными нарушениями) с целью коррекции нарушений развития, реабилитации и социальной адаптации для последующей интеграции в общество;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и воспитание детей с задержкой психического развития с целью коррекции нарушений в их развитии, реабилитации и социальной адаптации для последующей их интеграции в общество.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анализировать качество организации учебно-воспитательного процесса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соблюдать исполнение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проводить в установленном порядке аттестацию педагогических работников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информатизацию системы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запрашивать и получать у государственных органов, юридических лиц с участием государства и иных организаций и физических лиц необходимую информацию 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исполнять поручения вышестоящих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наряду с правами, указанными в настоящем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>, имеет и другие права и обязанности, предоставленные ему законодательством Республики Казахстан.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Руководство Государственного учреждения "Управление образования акимата Костанайской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образования акимата Костанайской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Государственного учреждения "Управление образования акимата Костанайской области" назначается на должность и освобождается от должности акимом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Государственного учреждения "Управление образования акимата Костанайской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Полномочия первого руководителя Государственного учреждения "Управление образования акимата Костанайской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"Управление образования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Государственное учреждение "Управление образования акимата Костанайской области"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Государственного учреждения "Управление образования акимата Костанайской области"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налагает дисциплинарные взыскания, а также поощряет работников Государственного учреждения "Управление образования акимата Костанайской области", директоров областных организаций образования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Государственного учреждения "Управление образования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и дает обязательные для исполнения работниками Государственного учреждения "Управление образования акимата Костанайской области" указания;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представляет Государственное учреждение "Управление образования акимата Костанайской области" в исполнительных органах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"Управление образования акимата Костанайской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Первый руководитель определяет полномочия своих заместителей в соответствии с действующим законодательством.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Государственное учреждение "Управление образования акимата Костанайской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образования акимата Костанайской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Государственным учреждением "Управление образования акимата Костанайской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"Управление образования акимата Костанайской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государственного органа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Реорганизация и ликвидация Государственного учреждения "Управление образования акимата Костанайской области" осуществляются в соответствии с законодательством Республики Казахстан.</w:t>
      </w:r>
    </w:p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Положению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 учреждении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"Управление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Костанайской области"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и предприятий находящихся в ведении государственного учреждения "Управление образования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Коммунальное государственное казенное предприятие "Аркалыкский политехнический колледж"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казенное предприятие "Костанайский строительно-технический колледж"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казенное предприятие "Аулиекольский сельскохозяйственный колледж"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казенное предприятие "Рудненский колледж строительства и транспорта"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казенное предприятие "Боровской профессионально-технический колледж"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казенное предприятие "Карасуский сельскохозяйственный колледж"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казенное предприятие "Наурузумский сельскохозяйственный колледж"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казенное предприятие "Денисовский профессионально-технический колледж"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казенное предприятие "Костанайский колледж бытсервиса"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казенное предприятие "Рудненский горно-технологический колледж"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казенное предприятие "Тобольский профессионально-технический колледж"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казенное предприятие "Федоровский сельскохозяйственный колледж"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казенное предприятие "Рудненский колледж технологии и сервиса"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казенное предприятие "Костанайский профессионально-технический колледж"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казенное предприятие "Костанайский колледж сферы обслуживания"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казенное предприятие "Житикаринский политехнический колледж"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казенное предприятие "Казахстанский агротехнический колледж"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казенное предприятие "Костанайский колледж автомобильного транспорта" Управления образования акимата Костанайской области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казенное предприятие "Костанайский индустриально-педагогический колледж"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казенное предприятие "Костанайский педагогический колледж"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казенное предприятие "Костанайский сельскохозяйственный колледж"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казенное предприятие "Костанайский строительный колледж"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казенное предприятие "Костанайский политехнический колледж" Управления образования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казенное предприятие "Лисаковский технический колледж"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казенное предприятие "Рудненский музыкальный колледж"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казенное предприятие "Рудненский политехнический колледж"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Коммунальное государственное казенное предприятие "Рудненский социально-гуманитарный колледж имени И. Алтынсарина"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казенное предприятие "Сарыкольский колледж агробизнеса и права"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Коммунальное государственное казенное предприятие "Торгайский аграрно-технический колледж"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Коммунальное государственное казенное предприятие "Торгайский гуманитарный колледж имени Назипы Кулжановой"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Коммунальное государственное учреждение "Школа-интернат для одаренных детей имени И.Алтынсарина"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Коммунальное государственное учреждение "Костанайская коррекционная школа-интернат № 2 для детей-сирот и детей, оставшихся без попечения родителей"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Коммунальное государственное учреждение "Костанайский областной детский дом"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Коммунальное государственное учреждение "Костанайская коррекционная школа-интернат № 3"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Коммунальное государственное учреждение "Школа-интернат для одаренных детей "Озат"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Коммунальное государственное учреждение "Детская деревня семейного типа "Жанұя"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Коммунальное государственное учреждение "Рудненская коррекционная школа-интернат № 1 для детей-сирот и детей, оставшихся без попечения родителей"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Коммунальное государственное учреждение "Казахско-турецкий лицей-интернат для одаренных детей"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Коммунальное государственное учреждение "Лисаковская коррекционная школа-интернат"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Коммунальное государственное учреждение "Боровская областная санаторная школа-интернат"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Коммунальное государственное учреждение "Областной дом юношества"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Коммунальное государственное учреждение "Рудненский дом юношества"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Коммунальное государственное учреждение "Федоровский Детский дом"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Коммунальное государственное учреждение "Аркалыкская коррекционная школа"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Коммунальное государственное учреждение "Костанайская коррекционная школа"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Коммунальное государственное учреждение "Рудненская коррекционная школа" Управления образования акимата Костанайкой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Коммунальное государственное учреждение "Аркалыкский приют для детей и подростков"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Коммунальное государственное учреждение "Костанайский приют для детей и подростков"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Коммунальное государственное учреждение "Рудненский детский дом"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Коммунальное государственное учреждение "Аулиекольский приют для детей и подростков "Үміт"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Коммунальное государственное учреждение "Житикаринский приют для детей и подростков"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Коммунальное государственное учреждение "Кабинет психолого-педагогической коррекции Амангельдинского района"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Коммунальное государственное учреждение "Кабинет психолого-педагогической коррекции Аулиекольского района"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Коммунальное государственное учреждение "Кабинет психолого-педагогической коррекции Денисовского района"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Коммунальное государственное учреждение "Кабинет психолого-педагогической коррекции Житикаринского района"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Коммунальное государственное учреждение "Кабинет психолого-педагогической коррекции Карабалыкского района"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Коммунальное государственное учреждение "Кабинет психолого-педагогической коррекции Костанайского района"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Коммунальное государственное учреждение "Кабинет психолого-педагогической коррекции Мендыкаринского района"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Коммунальное государственное учреждение "Кабинет психолого-педагогической коррекции Сарыкольского района"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Коммунальное государственное учреждение "Кабинет психолого-педагогической коррекции Федоровского района"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Коммунальное государственное учреждение "Кабинет психолого-педагогической коррекции Узункольского района"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Коммунальное государственное учреждение "Кабинет психолого-педагогической коррекции Наурзумского района"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Коммунальное государственное учреждение "Аркалыкская психолого-медико-педагогическая консультация"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Коммунальное государственное учреждение "Костанайская психолого-медико-педагогическая консультация"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Коммунальное государственное учреждение "Рудненская психолого-медико-педагогическая консультация"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Коммунальное государственное учреждение "Психолого-медико-педагогическая консультация"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Коммунальное государственное казенное предприятие "Региональный учебно-методический центр дополнительного образования детей"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Коммунальное государственное казенное предприятие "Региональный научно-практический центр "Қостанай дарыны"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Коммунальное государственное учреждение "Центр информатизации и оценки качества образования" Управления образования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Коммунальное государственное казенное предприятие "Костанайский региональный центр физической культуры"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Государственное учреждение "Центр адаптации несовершеннолетних" Управления образования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Коммунальное государственное казенное предприятие "Региональный научно-методический центр технического и профессионального образования" Управления образования акимата Костанайской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