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aa55" w14:textId="0b4a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июня 2014 года № 247. Зарегистрировано Департаментом юстиции Костанайской области 2 июля 2014 года № 4903. Утратило силу постановлением акимата Костанайской области от 16 февраля 2015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Костанайской области от 16.02.2015 № 47.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областных коммунальных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Органам управления областных коммунальных государственных предприятий представлять в срок до 1 мая года, предшествующего планируемому в государственное учреждение "Управление финансов акимата Костанайской области" прогнозные суммы части чистого дохода, подлежащие перечислению в областной бюджет на предстоящий трехлетний период, а также размер чистого дохода, перечисленного коммунальными государственными предприятиями в областной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Амана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Кисленкова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247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</w:t>
      </w:r>
      <w:r>
        <w:br/>
      </w:r>
      <w:r>
        <w:rPr>
          <w:rFonts w:ascii="Times New Roman"/>
          <w:b/>
          <w:i w:val="false"/>
          <w:color w:val="000000"/>
        </w:rPr>
        <w:t>
коммунальных государственных предприятий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 в областной бюджет определяется следующим образом: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617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суммы, превышающей чистый доход в размере 1 000 000 000 тенге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областных коммунальных государственных предприятий, осуществляющих деятельность в области здравоохранения, норматив отчисления устанавливается в размере 5 процентов.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