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14c" w14:textId="78a0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мая 2014 года № 230. Зарегистрировано Департаментом юстиции Костанайской области 2 июля 2014 года № 4904. Утратило силу постановлением акимата Костанайской области от 16 ноября 2015 года № 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Регистрация сервитутов на участки недр</w:t>
      </w:r>
      <w:r>
        <w:rPr>
          <w:rFonts w:ascii="Times New Roman"/>
          <w:b w:val="false"/>
          <w:i w:val="false"/>
          <w:color w:val="000000"/>
          <w:sz w:val="28"/>
        </w:rPr>
        <w:t>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Заключение контрактов на 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эксплуатацию подземных сооружений, не связанных с разведкой или добычей";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Заключение, регистрация и хранение контрактов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разведку, добычу общераспространенных полезных ископаемых";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контрактов на предоставление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недропользования, на строительство и (или) эксплуатацию подземных сооружений, не связанных с разведкой или добычей".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акимата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Сокитбаев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230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сервитутов на участки недр,</w:t>
      </w:r>
      <w:r>
        <w:br/>
      </w:r>
      <w:r>
        <w:rPr>
          <w:rFonts w:ascii="Times New Roman"/>
          <w:b/>
          <w:i w:val="false"/>
          <w:color w:val="000000"/>
        </w:rPr>
        <w:t>
предоставленных для проведения разведки и</w:t>
      </w:r>
      <w:r>
        <w:br/>
      </w:r>
      <w:r>
        <w:rPr>
          <w:rFonts w:ascii="Times New Roman"/>
          <w:b/>
          <w:i w:val="false"/>
          <w:color w:val="000000"/>
        </w:rPr>
        <w:t>
добычи общераспространенных полезных ископаемых,</w:t>
      </w:r>
      <w:r>
        <w:br/>
      </w:r>
      <w:r>
        <w:rPr>
          <w:rFonts w:ascii="Times New Roman"/>
          <w:b/>
          <w:i w:val="false"/>
          <w:color w:val="000000"/>
        </w:rPr>
        <w:t>
строительства и (или) подземных сооружений, не</w:t>
      </w:r>
      <w:r>
        <w:br/>
      </w:r>
      <w:r>
        <w:rPr>
          <w:rFonts w:ascii="Times New Roman"/>
          <w:b/>
          <w:i w:val="false"/>
          <w:color w:val="000000"/>
        </w:rPr>
        <w:t>
связанных с разведкой или добычей, в случаях,</w:t>
      </w:r>
      <w:r>
        <w:br/>
      </w:r>
      <w:r>
        <w:rPr>
          <w:rFonts w:ascii="Times New Roman"/>
          <w:b/>
          <w:i w:val="false"/>
          <w:color w:val="000000"/>
        </w:rPr>
        <w:t>
предусмотренных Законом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"О недрах и недропользовании"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письмо-уведомление о регистрации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- письмо-уведомление).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бумажная.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подача услугополучателем заявления,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добычей, в случаях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(далее –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копия заявления о регистрации в канцелярии услугодателя,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письма-уведомления, 13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письма-уведомления;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письма-уведомления,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подписанное письмо-уведомление;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письмо-уведомление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письма-уведомления.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письма-уведомления, 13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письма-уведомления,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письмо-уведомление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сервитутов на участки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недр, предоставленных для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разведки и добычи общераспространенных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ископаемых,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подземных сооружений, не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разведкой или добычей, в случаях,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Законом Республики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"О недрах и недропользовании"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62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сервитутов на участки недр,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предоставленных для проведения разведки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добычи общераспространенных полезных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ископаемых, строительства и (или)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сооружений, не связанных с разведкой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добычей, в случаях, предусмотренных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недрах и недропользовании"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 сервитутов</w:t>
      </w:r>
      <w:r>
        <w:br/>
      </w:r>
      <w:r>
        <w:rPr>
          <w:rFonts w:ascii="Times New Roman"/>
          <w:b/>
          <w:i w:val="false"/>
          <w:color w:val="000000"/>
        </w:rPr>
        <w:t>
на участки недр, предоставленных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разведки и добычи общераспространенных полезных</w:t>
      </w:r>
      <w:r>
        <w:br/>
      </w:r>
      <w:r>
        <w:rPr>
          <w:rFonts w:ascii="Times New Roman"/>
          <w:b/>
          <w:i w:val="false"/>
          <w:color w:val="000000"/>
        </w:rPr>
        <w:t>
ископаемых, строительства и (или) подземных</w:t>
      </w:r>
      <w:r>
        <w:br/>
      </w:r>
      <w:r>
        <w:rPr>
          <w:rFonts w:ascii="Times New Roman"/>
          <w:b/>
          <w:i w:val="false"/>
          <w:color w:val="000000"/>
        </w:rPr>
        <w:t>
сооружений, не связанных с разведкой или</w:t>
      </w:r>
      <w:r>
        <w:br/>
      </w:r>
      <w:r>
        <w:rPr>
          <w:rFonts w:ascii="Times New Roman"/>
          <w:b/>
          <w:i w:val="false"/>
          <w:color w:val="000000"/>
        </w:rPr>
        <w:t>
добычей, в случаях, предусмотренных Законом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"О недрах и недропользовании"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914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3279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230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"Заключение контрактов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разведкой или добычей"</w:t>
      </w:r>
    </w:p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 контрактов на строительство и (или) эксплуатацию подземных сооружений, не связанных с разведкой или добычей"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контракт на строительство и (или) эксплуатацию подземных сооружений, не связанных с разведкой или добычей (далее-контракт).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</w:p>
    <w:bookmarkEnd w:id="14"/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подача услугополучателем заявления,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 контрактов на строительство и (или) эксплуатацию подземных сооружений, не связанных с разведкой или добычей",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(далее – Стандарт)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о регистрации в канцелярии услугодателя,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контракта, 12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контракта, 1 календарный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контракт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контракта.</w:t>
      </w:r>
    </w:p>
    <w:bookmarkEnd w:id="16"/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 услугодателя,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контракта, 12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контракта, 1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контракт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6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"Заключение контрактов на строительство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добычей"  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54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"Заключение контрактов на строительство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добычей"  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"Заключение контрактов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и (или) эксплуатацию подземных</w:t>
      </w:r>
      <w:r>
        <w:br/>
      </w:r>
      <w:r>
        <w:rPr>
          <w:rFonts w:ascii="Times New Roman"/>
          <w:b/>
          <w:i w:val="false"/>
          <w:color w:val="000000"/>
        </w:rPr>
        <w:t>
сооружений, не связанных с разведкой или добычей"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2263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230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"Заключение, регистрация и хранение</w:t>
      </w:r>
      <w:r>
        <w:br/>
      </w:r>
      <w:r>
        <w:rPr>
          <w:rFonts w:ascii="Times New Roman"/>
          <w:b/>
          <w:i w:val="false"/>
          <w:color w:val="000000"/>
        </w:rPr>
        <w:t>
контрактов на разведку, добычу</w:t>
      </w:r>
      <w:r>
        <w:br/>
      </w:r>
      <w:r>
        <w:rPr>
          <w:rFonts w:ascii="Times New Roman"/>
          <w:b/>
          <w:i w:val="false"/>
          <w:color w:val="000000"/>
        </w:rPr>
        <w:t>
общераспространенных полезных ископаемых"</w:t>
      </w:r>
    </w:p>
    <w:bookmarkStart w:name="z6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подписанный и зарегистрированный контракт на разведку, добычу общераспространенных полезных ископаемых (далее – контракт).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</w:p>
    <w:bookmarkEnd w:id="24"/>
    <w:bookmarkStart w:name="z6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подача услугополучателем заявления,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ископаемых", утвержденного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(далее – Стандарт)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о регистрации в канцелярии услугодателя,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контракта, 12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контракта,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контракт;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контракт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контракта.</w:t>
      </w:r>
    </w:p>
    <w:bookmarkEnd w:id="26"/>
    <w:bookmarkStart w:name="z7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7"/>
    <w:bookmarkStart w:name="z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контракта,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контракта,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контракт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8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"Заключение, регистрация и хранение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ископаемых"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 каждой</w:t>
      </w:r>
      <w:r>
        <w:br/>
      </w:r>
      <w:r>
        <w:rPr>
          <w:rFonts w:ascii="Times New Roman"/>
          <w:b/>
          <w:i w:val="false"/>
          <w:color w:val="000000"/>
        </w:rPr>
        <w:t>
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438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"Заключение, регистрация и хранение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контрактов на разведку, добычу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общераспространенных полезных ископаемых"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"Заключение,</w:t>
      </w:r>
      <w:r>
        <w:br/>
      </w:r>
      <w:r>
        <w:rPr>
          <w:rFonts w:ascii="Times New Roman"/>
          <w:b/>
          <w:i w:val="false"/>
          <w:color w:val="000000"/>
        </w:rPr>
        <w:t>
регистрация и хранение контрактов на</w:t>
      </w:r>
      <w:r>
        <w:br/>
      </w:r>
      <w:r>
        <w:rPr>
          <w:rFonts w:ascii="Times New Roman"/>
          <w:b/>
          <w:i w:val="false"/>
          <w:color w:val="000000"/>
        </w:rPr>
        <w:t>
разведку,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898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1628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2014 года № 230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контрактов на предоставление</w:t>
      </w:r>
      <w:r>
        <w:br/>
      </w:r>
      <w:r>
        <w:rPr>
          <w:rFonts w:ascii="Times New Roman"/>
          <w:b/>
          <w:i w:val="false"/>
          <w:color w:val="000000"/>
        </w:rPr>
        <w:t>
права недропользования,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разведкой или добычей"</w:t>
      </w:r>
    </w:p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(далее - государственная услуга) оказывается местным исполнительным органом области (государственное учреждение "Управление предпринимательства и индустриально-инновационного развития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 (далее – акт),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контрактов на предоставление права недропользования, на строительство и (или) эксплуатацию подземных сооружений, не связанных с разведкой или добычей", утвержденному постановлением Правительства Республики Казахстан от 26 февраля 2014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геологии и пользования водными ресурсами"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 бумажная.</w:t>
      </w:r>
    </w:p>
    <w:bookmarkEnd w:id="34"/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9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заявления,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копия заявления о регистрации в канцелярии услугодателя,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акта, 3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- проект 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акта,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акт услугополучателю,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акта.</w:t>
      </w:r>
    </w:p>
    <w:bookmarkEnd w:id="36"/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
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 и выдает копию заявления услугополучателю,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пакетом документов и определяет ответственного исполнителя,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представленный пакет документов, подготавливает проект акта,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акта,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акт услугополучателю,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последовательности процедур (действий) между структурными подразделениями (работниками) с указанием длительности каждой процедуры (действия),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взаимодействие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недропользования, на строительство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эксплуатацию подземных сооружений,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добычей"   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последовательности процедур</w:t>
      </w:r>
      <w:r>
        <w:br/>
      </w:r>
      <w:r>
        <w:rPr>
          <w:rFonts w:ascii="Times New Roman"/>
          <w:b/>
          <w:i w:val="false"/>
          <w:color w:val="000000"/>
        </w:rPr>
        <w:t>
(действий) между структурными подразделениями</w:t>
      </w:r>
      <w:r>
        <w:br/>
      </w:r>
      <w:r>
        <w:rPr>
          <w:rFonts w:ascii="Times New Roman"/>
          <w:b/>
          <w:i w:val="false"/>
          <w:color w:val="000000"/>
        </w:rPr>
        <w:t>
(работниками) с указанием длительности</w:t>
      </w:r>
      <w:r>
        <w:br/>
      </w:r>
      <w:r>
        <w:rPr>
          <w:rFonts w:ascii="Times New Roman"/>
          <w:b/>
          <w:i w:val="false"/>
          <w:color w:val="000000"/>
        </w:rPr>
        <w:t>
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контрактов на предоставление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 недропользования, на строительство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эксплуатацию подземных сооружений,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связанных с разведкой или добычей"   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контрактов на предоставление права</w:t>
      </w:r>
      <w:r>
        <w:br/>
      </w:r>
      <w:r>
        <w:rPr>
          <w:rFonts w:ascii="Times New Roman"/>
          <w:b/>
          <w:i w:val="false"/>
          <w:color w:val="000000"/>
        </w:rPr>
        <w:t>
недропользования, на 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
(или) эксплуатацию подземных сооружений,</w:t>
      </w:r>
      <w:r>
        <w:br/>
      </w:r>
      <w:r>
        <w:rPr>
          <w:rFonts w:ascii="Times New Roman"/>
          <w:b/>
          <w:i w:val="false"/>
          <w:color w:val="000000"/>
        </w:rPr>
        <w:t>
не связанных с разведкой или добычей"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3406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1628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